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43C" w:rsidRDefault="000D243C">
      <w:r>
        <w:rPr>
          <w:noProof/>
          <w:lang w:val="en-GB" w:eastAsia="en-GB"/>
        </w:rPr>
        <w:drawing>
          <wp:anchor distT="0" distB="0" distL="114300" distR="114300" simplePos="0" relativeHeight="251658240" behindDoc="1" locked="0" layoutInCell="1" allowOverlap="1">
            <wp:simplePos x="0" y="0"/>
            <wp:positionH relativeFrom="column">
              <wp:posOffset>2428875</wp:posOffset>
            </wp:positionH>
            <wp:positionV relativeFrom="paragraph">
              <wp:posOffset>0</wp:posOffset>
            </wp:positionV>
            <wp:extent cx="971550" cy="684530"/>
            <wp:effectExtent l="0" t="0" r="0" b="1270"/>
            <wp:wrapTight wrapText="bothSides">
              <wp:wrapPolygon edited="0">
                <wp:start x="11012" y="0"/>
                <wp:lineTo x="8047" y="601"/>
                <wp:lineTo x="7200" y="4208"/>
                <wp:lineTo x="8471" y="9618"/>
                <wp:lineTo x="0" y="10820"/>
                <wp:lineTo x="0" y="13826"/>
                <wp:lineTo x="847" y="21039"/>
                <wp:lineTo x="21176" y="21039"/>
                <wp:lineTo x="21176" y="11421"/>
                <wp:lineTo x="16094" y="8416"/>
                <wp:lineTo x="16094" y="1803"/>
                <wp:lineTo x="13553" y="0"/>
                <wp:lineTo x="11012" y="0"/>
              </wp:wrapPolygon>
            </wp:wrapTight>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684530"/>
                    </a:xfrm>
                    <a:prstGeom prst="rect">
                      <a:avLst/>
                    </a:prstGeom>
                    <a:noFill/>
                  </pic:spPr>
                </pic:pic>
              </a:graphicData>
            </a:graphic>
            <wp14:sizeRelH relativeFrom="margin">
              <wp14:pctWidth>0</wp14:pctWidth>
            </wp14:sizeRelH>
            <wp14:sizeRelV relativeFrom="margin">
              <wp14:pctHeight>0</wp14:pctHeight>
            </wp14:sizeRelV>
          </wp:anchor>
        </w:drawing>
      </w:r>
    </w:p>
    <w:tbl>
      <w:tblPr>
        <w:tblW w:w="5000" w:type="pct"/>
        <w:tblBorders>
          <w:bottom w:val="single" w:sz="4" w:space="0" w:color="auto"/>
        </w:tblBorders>
        <w:tblLook w:val="0600" w:firstRow="0" w:lastRow="0" w:firstColumn="0" w:lastColumn="0" w:noHBand="1" w:noVBand="1"/>
        <w:tblDescription w:val="Layout table"/>
      </w:tblPr>
      <w:tblGrid>
        <w:gridCol w:w="4958"/>
        <w:gridCol w:w="4402"/>
      </w:tblGrid>
      <w:tr w:rsidR="008C2737" w:rsidTr="000D243C">
        <w:trPr>
          <w:trHeight w:val="362"/>
        </w:trPr>
        <w:tc>
          <w:tcPr>
            <w:tcW w:w="4958" w:type="dxa"/>
          </w:tcPr>
          <w:p w:rsidR="008C2737" w:rsidRDefault="008C2737" w:rsidP="00CB0809"/>
        </w:tc>
        <w:tc>
          <w:tcPr>
            <w:tcW w:w="4402" w:type="dxa"/>
          </w:tcPr>
          <w:p w:rsidR="008C2737" w:rsidRPr="00BF3499" w:rsidRDefault="008C2737" w:rsidP="008C2737">
            <w:pPr>
              <w:pStyle w:val="ContactInfo"/>
              <w:rPr>
                <w:noProof/>
              </w:rPr>
            </w:pPr>
          </w:p>
        </w:tc>
      </w:tr>
    </w:tbl>
    <w:p w:rsidR="00926893" w:rsidRDefault="00926893" w:rsidP="00926893">
      <w:pPr>
        <w:jc w:val="both"/>
        <w:rPr>
          <w:rFonts w:ascii="Calibri" w:hAnsi="Calibri"/>
          <w:b/>
          <w:sz w:val="24"/>
          <w:szCs w:val="24"/>
        </w:rPr>
      </w:pPr>
    </w:p>
    <w:p w:rsidR="00926893" w:rsidRPr="00926893" w:rsidRDefault="00926893" w:rsidP="00926893">
      <w:pPr>
        <w:jc w:val="center"/>
        <w:rPr>
          <w:rFonts w:ascii="Calibri" w:hAnsi="Calibri"/>
          <w:b/>
          <w:sz w:val="44"/>
          <w:szCs w:val="44"/>
        </w:rPr>
      </w:pPr>
      <w:r w:rsidRPr="00926893">
        <w:rPr>
          <w:rFonts w:ascii="Calibri" w:hAnsi="Calibri"/>
          <w:b/>
          <w:sz w:val="44"/>
          <w:szCs w:val="44"/>
        </w:rPr>
        <w:t>Literacy Policy</w:t>
      </w:r>
    </w:p>
    <w:p w:rsidR="00926893" w:rsidRDefault="00926893" w:rsidP="00926893">
      <w:pPr>
        <w:jc w:val="both"/>
        <w:rPr>
          <w:rFonts w:ascii="Calibri" w:hAnsi="Calibri"/>
          <w:b/>
          <w:sz w:val="24"/>
          <w:szCs w:val="24"/>
        </w:rPr>
      </w:pPr>
    </w:p>
    <w:p w:rsidR="00926893" w:rsidRPr="00AD101D" w:rsidRDefault="00926893" w:rsidP="00AD101D">
      <w:pPr>
        <w:jc w:val="both"/>
        <w:rPr>
          <w:rFonts w:ascii="Calibri" w:hAnsi="Calibri"/>
          <w:b/>
          <w:sz w:val="24"/>
          <w:szCs w:val="24"/>
          <w:u w:val="single"/>
        </w:rPr>
      </w:pPr>
      <w:r w:rsidRPr="00926893">
        <w:rPr>
          <w:rFonts w:ascii="Calibri" w:hAnsi="Calibri"/>
          <w:b/>
          <w:sz w:val="24"/>
          <w:szCs w:val="24"/>
          <w:u w:val="single"/>
        </w:rPr>
        <w:t>Intent:</w:t>
      </w:r>
    </w:p>
    <w:p w:rsidR="00926893" w:rsidRDefault="00E4633B" w:rsidP="00AD101D">
      <w:pPr>
        <w:pStyle w:val="NormalWeb"/>
        <w:rPr>
          <w:rFonts w:ascii="Calibri" w:hAnsi="Calibri" w:cs="Calibri"/>
        </w:rPr>
      </w:pPr>
      <w:r w:rsidRPr="00AD101D">
        <w:rPr>
          <w:rFonts w:ascii="Calibri" w:hAnsi="Calibri" w:cs="Calibri"/>
        </w:rPr>
        <w:t xml:space="preserve">At </w:t>
      </w:r>
      <w:proofErr w:type="spellStart"/>
      <w:r w:rsidRPr="00AD101D">
        <w:rPr>
          <w:rFonts w:ascii="Calibri" w:hAnsi="Calibri" w:cs="Calibri"/>
        </w:rPr>
        <w:t>Tonacliffe</w:t>
      </w:r>
      <w:proofErr w:type="spellEnd"/>
      <w:r w:rsidRPr="00AD101D">
        <w:rPr>
          <w:rFonts w:ascii="Calibri" w:hAnsi="Calibri" w:cs="Calibri"/>
        </w:rPr>
        <w:t xml:space="preserve">, we are committed to fostering a lifelong love of reading, writing, and discussion. Literacy is the foundation of all learning, and our aim is to ensure every child leaves our school equipped with the skills and confidence to succeed in education and beyond. Our approach to teaching literacy is rooted in the </w:t>
      </w:r>
      <w:r w:rsidRPr="00AD101D">
        <w:rPr>
          <w:rStyle w:val="Strong"/>
          <w:rFonts w:ascii="Calibri" w:hAnsi="Calibri" w:cs="Calibri"/>
          <w:sz w:val="24"/>
        </w:rPr>
        <w:t>National Curriculum</w:t>
      </w:r>
      <w:r w:rsidRPr="00AD101D">
        <w:rPr>
          <w:rFonts w:ascii="Calibri" w:hAnsi="Calibri" w:cs="Calibri"/>
        </w:rPr>
        <w:t xml:space="preserve"> and the </w:t>
      </w:r>
      <w:r w:rsidRPr="00AD101D">
        <w:rPr>
          <w:rStyle w:val="Strong"/>
          <w:rFonts w:ascii="Calibri" w:hAnsi="Calibri" w:cs="Calibri"/>
          <w:sz w:val="24"/>
        </w:rPr>
        <w:t>Early Years Foundation Stage (EYFS) Profile</w:t>
      </w:r>
      <w:r w:rsidRPr="00AD101D">
        <w:rPr>
          <w:rFonts w:ascii="Calibri" w:hAnsi="Calibri" w:cs="Calibri"/>
        </w:rPr>
        <w:t>,</w:t>
      </w:r>
      <w:r w:rsidR="00AD101D" w:rsidRPr="00AD101D">
        <w:rPr>
          <w:rFonts w:ascii="Calibri" w:hAnsi="Calibri" w:cs="Calibri"/>
        </w:rPr>
        <w:t xml:space="preserve"> </w:t>
      </w:r>
      <w:r w:rsidRPr="00AD101D">
        <w:rPr>
          <w:rFonts w:ascii="Calibri" w:hAnsi="Calibri" w:cs="Calibri"/>
        </w:rPr>
        <w:t>ensuring a consistent, high-quality education from the moment children enter our setting.</w:t>
      </w:r>
    </w:p>
    <w:p w:rsidR="00172DCC" w:rsidRDefault="00172DCC" w:rsidP="00AD101D">
      <w:pPr>
        <w:pStyle w:val="NormalWeb"/>
        <w:rPr>
          <w:rFonts w:ascii="Calibri" w:hAnsi="Calibri" w:cs="Calibri"/>
        </w:rPr>
      </w:pPr>
      <w:r>
        <w:rPr>
          <w:rFonts w:ascii="Calibri" w:hAnsi="Calibri" w:cs="Calibri"/>
        </w:rPr>
        <w:t>Aims and Objectives:</w:t>
      </w:r>
    </w:p>
    <w:p w:rsidR="00172DCC" w:rsidRPr="00172DCC" w:rsidRDefault="00172DCC" w:rsidP="00172DCC">
      <w:pPr>
        <w:pStyle w:val="NormalWeb"/>
        <w:numPr>
          <w:ilvl w:val="0"/>
          <w:numId w:val="21"/>
        </w:numPr>
        <w:spacing w:before="100" w:beforeAutospacing="1" w:after="100" w:afterAutospacing="1" w:line="240" w:lineRule="auto"/>
        <w:rPr>
          <w:rFonts w:ascii="Calibri" w:hAnsi="Calibri" w:cs="Calibri"/>
        </w:rPr>
      </w:pPr>
      <w:r w:rsidRPr="00172DCC">
        <w:rPr>
          <w:rFonts w:ascii="Calibri" w:hAnsi="Calibri" w:cs="Calibri"/>
        </w:rPr>
        <w:t xml:space="preserve">To provide a </w:t>
      </w:r>
      <w:r w:rsidRPr="00172DCC">
        <w:rPr>
          <w:rStyle w:val="Strong"/>
          <w:rFonts w:ascii="Calibri" w:hAnsi="Calibri" w:cs="Calibri"/>
          <w:sz w:val="24"/>
        </w:rPr>
        <w:t>broad and balanced curriculum</w:t>
      </w:r>
      <w:r w:rsidRPr="00172DCC">
        <w:rPr>
          <w:rFonts w:ascii="Calibri" w:hAnsi="Calibri" w:cs="Calibri"/>
        </w:rPr>
        <w:t xml:space="preserve"> that integrates literacy across all areas of learning.</w:t>
      </w:r>
    </w:p>
    <w:p w:rsidR="00172DCC" w:rsidRPr="00172DCC" w:rsidRDefault="00172DCC" w:rsidP="00172DCC">
      <w:pPr>
        <w:pStyle w:val="NormalWeb"/>
        <w:numPr>
          <w:ilvl w:val="0"/>
          <w:numId w:val="21"/>
        </w:numPr>
        <w:spacing w:before="100" w:beforeAutospacing="1" w:after="100" w:afterAutospacing="1" w:line="240" w:lineRule="auto"/>
        <w:rPr>
          <w:rFonts w:ascii="Calibri" w:hAnsi="Calibri" w:cs="Calibri"/>
        </w:rPr>
      </w:pPr>
      <w:r w:rsidRPr="00172DCC">
        <w:rPr>
          <w:rFonts w:ascii="Calibri" w:hAnsi="Calibri" w:cs="Calibri"/>
        </w:rPr>
        <w:t xml:space="preserve">To ensure all teaching of literacy is </w:t>
      </w:r>
      <w:r w:rsidRPr="00172DCC">
        <w:rPr>
          <w:rStyle w:val="Strong"/>
          <w:rFonts w:ascii="Calibri" w:hAnsi="Calibri" w:cs="Calibri"/>
          <w:sz w:val="24"/>
        </w:rPr>
        <w:t>based on the National Curriculum and EYFS Profile</w:t>
      </w:r>
      <w:r w:rsidRPr="00172DCC">
        <w:rPr>
          <w:rFonts w:ascii="Calibri" w:hAnsi="Calibri" w:cs="Calibri"/>
        </w:rPr>
        <w:t>.</w:t>
      </w:r>
    </w:p>
    <w:p w:rsidR="00172DCC" w:rsidRPr="00172DCC" w:rsidRDefault="00172DCC" w:rsidP="00172DCC">
      <w:pPr>
        <w:pStyle w:val="NormalWeb"/>
        <w:numPr>
          <w:ilvl w:val="0"/>
          <w:numId w:val="21"/>
        </w:numPr>
        <w:spacing w:before="100" w:beforeAutospacing="1" w:after="100" w:afterAutospacing="1" w:line="240" w:lineRule="auto"/>
        <w:rPr>
          <w:rFonts w:ascii="Calibri" w:hAnsi="Calibri" w:cs="Calibri"/>
        </w:rPr>
      </w:pPr>
      <w:r w:rsidRPr="00172DCC">
        <w:rPr>
          <w:rFonts w:ascii="Calibri" w:hAnsi="Calibri" w:cs="Calibri"/>
        </w:rPr>
        <w:t xml:space="preserve">To create a rich literacy environment that fosters a </w:t>
      </w:r>
      <w:r w:rsidRPr="00172DCC">
        <w:rPr>
          <w:rStyle w:val="Strong"/>
          <w:rFonts w:ascii="Calibri" w:hAnsi="Calibri" w:cs="Calibri"/>
          <w:sz w:val="24"/>
        </w:rPr>
        <w:t>love of reading, writing, and discussion</w:t>
      </w:r>
      <w:r w:rsidRPr="00172DCC">
        <w:rPr>
          <w:rFonts w:ascii="Calibri" w:hAnsi="Calibri" w:cs="Calibri"/>
        </w:rPr>
        <w:t>.</w:t>
      </w:r>
    </w:p>
    <w:p w:rsidR="00172DCC" w:rsidRPr="00172DCC" w:rsidRDefault="00172DCC" w:rsidP="00172DCC">
      <w:pPr>
        <w:pStyle w:val="NormalWeb"/>
        <w:numPr>
          <w:ilvl w:val="0"/>
          <w:numId w:val="21"/>
        </w:numPr>
        <w:spacing w:before="100" w:beforeAutospacing="1" w:after="100" w:afterAutospacing="1" w:line="240" w:lineRule="auto"/>
        <w:rPr>
          <w:rFonts w:ascii="Calibri" w:hAnsi="Calibri" w:cs="Calibri"/>
        </w:rPr>
      </w:pPr>
      <w:r w:rsidRPr="00172DCC">
        <w:rPr>
          <w:rFonts w:ascii="Calibri" w:hAnsi="Calibri" w:cs="Calibri"/>
        </w:rPr>
        <w:t xml:space="preserve">To build a </w:t>
      </w:r>
      <w:r w:rsidRPr="00172DCC">
        <w:rPr>
          <w:rStyle w:val="Strong"/>
          <w:rFonts w:ascii="Calibri" w:hAnsi="Calibri" w:cs="Calibri"/>
          <w:sz w:val="24"/>
        </w:rPr>
        <w:t>secure knowledge base</w:t>
      </w:r>
      <w:r w:rsidRPr="00172DCC">
        <w:rPr>
          <w:rFonts w:ascii="Calibri" w:hAnsi="Calibri" w:cs="Calibri"/>
        </w:rPr>
        <w:t xml:space="preserve"> in literacy with a </w:t>
      </w:r>
      <w:r w:rsidRPr="00172DCC">
        <w:rPr>
          <w:rStyle w:val="Strong"/>
          <w:rFonts w:ascii="Calibri" w:hAnsi="Calibri" w:cs="Calibri"/>
          <w:sz w:val="24"/>
        </w:rPr>
        <w:t>clear pathway of progression</w:t>
      </w:r>
      <w:r w:rsidRPr="00172DCC">
        <w:rPr>
          <w:rFonts w:ascii="Calibri" w:hAnsi="Calibri" w:cs="Calibri"/>
        </w:rPr>
        <w:t xml:space="preserve"> from Early Years to Year 6.</w:t>
      </w:r>
    </w:p>
    <w:p w:rsidR="00172DCC" w:rsidRPr="00172DCC" w:rsidRDefault="00172DCC" w:rsidP="00172DCC">
      <w:pPr>
        <w:pStyle w:val="NormalWeb"/>
        <w:numPr>
          <w:ilvl w:val="0"/>
          <w:numId w:val="21"/>
        </w:numPr>
        <w:spacing w:before="100" w:beforeAutospacing="1" w:after="100" w:afterAutospacing="1" w:line="240" w:lineRule="auto"/>
        <w:rPr>
          <w:rFonts w:ascii="Calibri" w:hAnsi="Calibri" w:cs="Calibri"/>
        </w:rPr>
      </w:pPr>
      <w:r w:rsidRPr="00172DCC">
        <w:rPr>
          <w:rFonts w:ascii="Calibri" w:hAnsi="Calibri" w:cs="Calibri"/>
        </w:rPr>
        <w:t xml:space="preserve">To offer </w:t>
      </w:r>
      <w:r w:rsidRPr="00172DCC">
        <w:rPr>
          <w:rStyle w:val="Strong"/>
          <w:rFonts w:ascii="Calibri" w:hAnsi="Calibri" w:cs="Calibri"/>
          <w:sz w:val="24"/>
        </w:rPr>
        <w:t>opportunities to consolidate and apply taught literacy skills</w:t>
      </w:r>
      <w:r w:rsidRPr="00172DCC">
        <w:rPr>
          <w:rFonts w:ascii="Calibri" w:hAnsi="Calibri" w:cs="Calibri"/>
        </w:rPr>
        <w:t xml:space="preserve"> in meaningful contexts.</w:t>
      </w:r>
    </w:p>
    <w:p w:rsidR="00172DCC" w:rsidRPr="00172DCC" w:rsidRDefault="00172DCC" w:rsidP="00AD101D">
      <w:pPr>
        <w:pStyle w:val="NormalWeb"/>
        <w:numPr>
          <w:ilvl w:val="0"/>
          <w:numId w:val="21"/>
        </w:numPr>
        <w:spacing w:before="100" w:beforeAutospacing="1" w:after="100" w:afterAutospacing="1" w:line="240" w:lineRule="auto"/>
        <w:rPr>
          <w:rFonts w:ascii="Calibri" w:hAnsi="Calibri" w:cs="Calibri"/>
        </w:rPr>
      </w:pPr>
      <w:r w:rsidRPr="00172DCC">
        <w:rPr>
          <w:rFonts w:ascii="Calibri" w:hAnsi="Calibri" w:cs="Calibri"/>
        </w:rPr>
        <w:t xml:space="preserve">To equip children with the </w:t>
      </w:r>
      <w:r w:rsidRPr="00172DCC">
        <w:rPr>
          <w:rStyle w:val="Strong"/>
          <w:rFonts w:ascii="Calibri" w:hAnsi="Calibri" w:cs="Calibri"/>
          <w:sz w:val="24"/>
        </w:rPr>
        <w:t>language and communication skills</w:t>
      </w:r>
      <w:r w:rsidRPr="00172DCC">
        <w:rPr>
          <w:rFonts w:ascii="Calibri" w:hAnsi="Calibri" w:cs="Calibri"/>
        </w:rPr>
        <w:t xml:space="preserve"> needed for wider learning and future success in life.</w:t>
      </w:r>
    </w:p>
    <w:p w:rsidR="00926893" w:rsidRPr="002352B8" w:rsidRDefault="00926893" w:rsidP="00926893">
      <w:pPr>
        <w:jc w:val="both"/>
        <w:rPr>
          <w:rFonts w:ascii="Calibri" w:hAnsi="Calibri"/>
          <w:sz w:val="24"/>
          <w:szCs w:val="24"/>
        </w:rPr>
      </w:pPr>
      <w:r w:rsidRPr="002352B8">
        <w:rPr>
          <w:rFonts w:ascii="Calibri" w:hAnsi="Calibri"/>
          <w:sz w:val="24"/>
          <w:szCs w:val="24"/>
        </w:rPr>
        <w:t>We aim for a child to be able to:</w:t>
      </w:r>
    </w:p>
    <w:p w:rsidR="00926893" w:rsidRPr="002352B8" w:rsidRDefault="00926893" w:rsidP="00926893">
      <w:pPr>
        <w:numPr>
          <w:ilvl w:val="0"/>
          <w:numId w:val="13"/>
        </w:numPr>
        <w:spacing w:after="0" w:line="240" w:lineRule="auto"/>
        <w:jc w:val="both"/>
        <w:rPr>
          <w:rFonts w:ascii="Calibri" w:hAnsi="Calibri"/>
          <w:sz w:val="24"/>
          <w:szCs w:val="24"/>
        </w:rPr>
      </w:pPr>
      <w:r w:rsidRPr="002352B8">
        <w:rPr>
          <w:rFonts w:ascii="Calibri" w:hAnsi="Calibri"/>
          <w:sz w:val="24"/>
          <w:szCs w:val="24"/>
        </w:rPr>
        <w:t>Read and write with confidence, fluency and understanding using a range of independent strategies to self-monitor and correct.</w:t>
      </w:r>
    </w:p>
    <w:p w:rsidR="00926893" w:rsidRPr="002352B8" w:rsidRDefault="00926893" w:rsidP="00926893">
      <w:pPr>
        <w:numPr>
          <w:ilvl w:val="0"/>
          <w:numId w:val="13"/>
        </w:numPr>
        <w:spacing w:after="0" w:line="240" w:lineRule="auto"/>
        <w:jc w:val="both"/>
        <w:rPr>
          <w:rFonts w:ascii="Calibri" w:hAnsi="Calibri"/>
          <w:sz w:val="24"/>
          <w:szCs w:val="24"/>
        </w:rPr>
      </w:pPr>
      <w:r w:rsidRPr="002352B8">
        <w:rPr>
          <w:rFonts w:ascii="Calibri" w:hAnsi="Calibri"/>
          <w:sz w:val="24"/>
          <w:szCs w:val="24"/>
        </w:rPr>
        <w:lastRenderedPageBreak/>
        <w:t>Have an interest in books and read for enjoyment</w:t>
      </w:r>
      <w:r>
        <w:rPr>
          <w:rFonts w:ascii="Calibri" w:hAnsi="Calibri"/>
          <w:sz w:val="24"/>
          <w:szCs w:val="24"/>
        </w:rPr>
        <w:t xml:space="preserve"> and develop the habit of reading widely, for both pleasure and information. </w:t>
      </w:r>
    </w:p>
    <w:p w:rsidR="00926893" w:rsidRDefault="00926893" w:rsidP="00926893">
      <w:pPr>
        <w:numPr>
          <w:ilvl w:val="0"/>
          <w:numId w:val="13"/>
        </w:numPr>
        <w:spacing w:after="0" w:line="240" w:lineRule="auto"/>
        <w:jc w:val="both"/>
        <w:rPr>
          <w:rFonts w:ascii="Calibri" w:hAnsi="Calibri"/>
          <w:sz w:val="24"/>
          <w:szCs w:val="24"/>
        </w:rPr>
      </w:pPr>
      <w:r w:rsidRPr="002352B8">
        <w:rPr>
          <w:rFonts w:ascii="Calibri" w:hAnsi="Calibri"/>
          <w:sz w:val="24"/>
          <w:szCs w:val="24"/>
        </w:rPr>
        <w:t>Have an interest in words, their meanings; developing a growing vocabulary in spoken and written forms.</w:t>
      </w:r>
    </w:p>
    <w:p w:rsidR="00926893" w:rsidRPr="002352B8" w:rsidRDefault="00926893" w:rsidP="00926893">
      <w:pPr>
        <w:numPr>
          <w:ilvl w:val="0"/>
          <w:numId w:val="13"/>
        </w:numPr>
        <w:spacing w:after="0" w:line="240" w:lineRule="auto"/>
        <w:jc w:val="both"/>
        <w:rPr>
          <w:rFonts w:ascii="Calibri" w:hAnsi="Calibri"/>
          <w:sz w:val="24"/>
          <w:szCs w:val="24"/>
        </w:rPr>
      </w:pPr>
      <w:r>
        <w:rPr>
          <w:rFonts w:ascii="Calibri" w:hAnsi="Calibri"/>
          <w:sz w:val="24"/>
          <w:szCs w:val="24"/>
        </w:rPr>
        <w:t xml:space="preserve">Have an understanding of grammar and knowledge of linguistic conventions for reading, writing and spoken language. </w:t>
      </w:r>
    </w:p>
    <w:p w:rsidR="00926893" w:rsidRPr="002352B8" w:rsidRDefault="00926893" w:rsidP="00926893">
      <w:pPr>
        <w:numPr>
          <w:ilvl w:val="0"/>
          <w:numId w:val="13"/>
        </w:numPr>
        <w:spacing w:after="0" w:line="240" w:lineRule="auto"/>
        <w:jc w:val="both"/>
        <w:rPr>
          <w:rFonts w:ascii="Calibri" w:hAnsi="Calibri"/>
          <w:sz w:val="24"/>
          <w:szCs w:val="24"/>
        </w:rPr>
      </w:pPr>
      <w:r w:rsidRPr="002352B8">
        <w:rPr>
          <w:rFonts w:ascii="Calibri" w:hAnsi="Calibri"/>
          <w:sz w:val="24"/>
          <w:szCs w:val="24"/>
        </w:rPr>
        <w:t>Understand a range of text types and genres and be able to write in a variety of styles and forms appropriate to the situation.</w:t>
      </w:r>
    </w:p>
    <w:p w:rsidR="00926893" w:rsidRPr="002352B8" w:rsidRDefault="00926893" w:rsidP="00926893">
      <w:pPr>
        <w:numPr>
          <w:ilvl w:val="0"/>
          <w:numId w:val="13"/>
        </w:numPr>
        <w:spacing w:after="0" w:line="240" w:lineRule="auto"/>
        <w:jc w:val="both"/>
        <w:rPr>
          <w:rFonts w:ascii="Calibri" w:hAnsi="Calibri"/>
          <w:sz w:val="24"/>
          <w:szCs w:val="24"/>
        </w:rPr>
      </w:pPr>
      <w:r>
        <w:rPr>
          <w:rFonts w:ascii="Calibri" w:hAnsi="Calibri"/>
          <w:sz w:val="24"/>
          <w:szCs w:val="24"/>
        </w:rPr>
        <w:t>Develop</w:t>
      </w:r>
      <w:r w:rsidRPr="002352B8">
        <w:rPr>
          <w:rFonts w:ascii="Calibri" w:hAnsi="Calibri"/>
          <w:sz w:val="24"/>
          <w:szCs w:val="24"/>
        </w:rPr>
        <w:t xml:space="preserve"> the powers of imagination, inventiveness and critical awareness.  </w:t>
      </w:r>
    </w:p>
    <w:p w:rsidR="00926893" w:rsidRDefault="00926893" w:rsidP="00926893">
      <w:pPr>
        <w:numPr>
          <w:ilvl w:val="0"/>
          <w:numId w:val="13"/>
        </w:numPr>
        <w:spacing w:after="0" w:line="240" w:lineRule="auto"/>
        <w:jc w:val="both"/>
        <w:rPr>
          <w:rFonts w:ascii="Calibri" w:hAnsi="Calibri"/>
          <w:sz w:val="24"/>
          <w:szCs w:val="24"/>
        </w:rPr>
      </w:pPr>
      <w:r w:rsidRPr="002352B8">
        <w:rPr>
          <w:rFonts w:ascii="Calibri" w:hAnsi="Calibri"/>
          <w:sz w:val="24"/>
          <w:szCs w:val="24"/>
        </w:rPr>
        <w:t>Have a suitable technical vocabulary to articulate their responses.</w:t>
      </w:r>
    </w:p>
    <w:p w:rsidR="00926893" w:rsidRDefault="00926893" w:rsidP="00926893">
      <w:pPr>
        <w:numPr>
          <w:ilvl w:val="0"/>
          <w:numId w:val="13"/>
        </w:numPr>
        <w:spacing w:after="0" w:line="240" w:lineRule="auto"/>
        <w:jc w:val="both"/>
        <w:rPr>
          <w:rFonts w:ascii="Calibri" w:hAnsi="Calibri"/>
          <w:sz w:val="24"/>
          <w:szCs w:val="24"/>
        </w:rPr>
      </w:pPr>
      <w:r>
        <w:rPr>
          <w:rFonts w:ascii="Calibri" w:hAnsi="Calibri"/>
          <w:sz w:val="24"/>
          <w:szCs w:val="24"/>
        </w:rPr>
        <w:t>Use discussion to learn and be able to elaborate and explain clearly ideas and understanding.</w:t>
      </w:r>
    </w:p>
    <w:p w:rsidR="000B6E04" w:rsidRDefault="00926893" w:rsidP="00926893">
      <w:pPr>
        <w:numPr>
          <w:ilvl w:val="0"/>
          <w:numId w:val="13"/>
        </w:numPr>
        <w:spacing w:after="0" w:line="240" w:lineRule="auto"/>
        <w:jc w:val="both"/>
        <w:rPr>
          <w:rFonts w:ascii="Calibri" w:hAnsi="Calibri"/>
          <w:sz w:val="24"/>
          <w:szCs w:val="24"/>
        </w:rPr>
      </w:pPr>
      <w:r>
        <w:rPr>
          <w:rFonts w:ascii="Calibri" w:hAnsi="Calibri"/>
          <w:sz w:val="24"/>
          <w:szCs w:val="24"/>
        </w:rPr>
        <w:t xml:space="preserve">Use speaking and listening to participate in debate, presentations and demonstrate to others. </w:t>
      </w:r>
    </w:p>
    <w:p w:rsidR="000B6E04" w:rsidRDefault="000B6E04" w:rsidP="000B6E04">
      <w:pPr>
        <w:spacing w:after="0" w:line="240" w:lineRule="auto"/>
        <w:jc w:val="both"/>
        <w:rPr>
          <w:rFonts w:ascii="Calibri" w:hAnsi="Calibri"/>
          <w:sz w:val="24"/>
          <w:szCs w:val="24"/>
        </w:rPr>
      </w:pPr>
    </w:p>
    <w:p w:rsidR="000B6E04" w:rsidRPr="000B6E04" w:rsidRDefault="000B6E04" w:rsidP="000B6E04">
      <w:pPr>
        <w:pStyle w:val="Heading2"/>
        <w:rPr>
          <w:rFonts w:ascii="Calibri" w:hAnsi="Calibri" w:cs="Calibri"/>
          <w:sz w:val="24"/>
          <w:szCs w:val="24"/>
        </w:rPr>
      </w:pPr>
      <w:r w:rsidRPr="000B6E04">
        <w:rPr>
          <w:rStyle w:val="Strong"/>
          <w:rFonts w:ascii="Calibri" w:hAnsi="Calibri" w:cs="Calibri"/>
          <w:b/>
          <w:bCs/>
          <w:sz w:val="24"/>
          <w:szCs w:val="24"/>
        </w:rPr>
        <w:t>Curriculum and Progression</w:t>
      </w:r>
    </w:p>
    <w:p w:rsidR="000B6E04" w:rsidRPr="000B6E04" w:rsidRDefault="000B6E04" w:rsidP="000B6E04">
      <w:pPr>
        <w:pStyle w:val="NormalWeb"/>
        <w:rPr>
          <w:rFonts w:ascii="Calibri" w:hAnsi="Calibri" w:cs="Calibri"/>
        </w:rPr>
      </w:pPr>
      <w:r w:rsidRPr="000B6E04">
        <w:rPr>
          <w:rFonts w:ascii="Calibri" w:hAnsi="Calibri" w:cs="Calibri"/>
        </w:rPr>
        <w:t>Our literacy curriculum is carefully sequenced to ensure progression in:</w:t>
      </w:r>
    </w:p>
    <w:p w:rsidR="000B6E04" w:rsidRPr="000B6E04" w:rsidRDefault="000B6E04" w:rsidP="000B6E04">
      <w:pPr>
        <w:pStyle w:val="NormalWeb"/>
        <w:numPr>
          <w:ilvl w:val="0"/>
          <w:numId w:val="22"/>
        </w:numPr>
        <w:spacing w:before="100" w:beforeAutospacing="1" w:after="100" w:afterAutospacing="1" w:line="240" w:lineRule="auto"/>
        <w:rPr>
          <w:rFonts w:ascii="Calibri" w:hAnsi="Calibri" w:cs="Calibri"/>
        </w:rPr>
      </w:pPr>
      <w:r w:rsidRPr="000B6E04">
        <w:rPr>
          <w:rStyle w:val="Strong"/>
          <w:rFonts w:ascii="Calibri" w:hAnsi="Calibri" w:cs="Calibri"/>
          <w:sz w:val="24"/>
        </w:rPr>
        <w:t>Phonics and early reading</w:t>
      </w:r>
      <w:r w:rsidRPr="000B6E04">
        <w:rPr>
          <w:rFonts w:ascii="Calibri" w:hAnsi="Calibri" w:cs="Calibri"/>
        </w:rPr>
        <w:t xml:space="preserve"> (EYFS and KS1)</w:t>
      </w:r>
    </w:p>
    <w:p w:rsidR="000B6E04" w:rsidRPr="000B6E04" w:rsidRDefault="000B6E04" w:rsidP="000B6E04">
      <w:pPr>
        <w:pStyle w:val="NormalWeb"/>
        <w:numPr>
          <w:ilvl w:val="0"/>
          <w:numId w:val="22"/>
        </w:numPr>
        <w:spacing w:before="100" w:beforeAutospacing="1" w:after="100" w:afterAutospacing="1" w:line="240" w:lineRule="auto"/>
        <w:rPr>
          <w:rFonts w:ascii="Calibri" w:hAnsi="Calibri" w:cs="Calibri"/>
        </w:rPr>
      </w:pPr>
      <w:r w:rsidRPr="000B6E04">
        <w:rPr>
          <w:rStyle w:val="Strong"/>
          <w:rFonts w:ascii="Calibri" w:hAnsi="Calibri" w:cs="Calibri"/>
          <w:sz w:val="24"/>
        </w:rPr>
        <w:t>Comprehension and fluency</w:t>
      </w:r>
    </w:p>
    <w:p w:rsidR="000B6E04" w:rsidRPr="000B6E04" w:rsidRDefault="000B6E04" w:rsidP="000B6E04">
      <w:pPr>
        <w:pStyle w:val="NormalWeb"/>
        <w:numPr>
          <w:ilvl w:val="0"/>
          <w:numId w:val="22"/>
        </w:numPr>
        <w:spacing w:before="100" w:beforeAutospacing="1" w:after="100" w:afterAutospacing="1" w:line="240" w:lineRule="auto"/>
        <w:rPr>
          <w:rFonts w:ascii="Calibri" w:hAnsi="Calibri" w:cs="Calibri"/>
        </w:rPr>
      </w:pPr>
      <w:r w:rsidRPr="000B6E04">
        <w:rPr>
          <w:rStyle w:val="Strong"/>
          <w:rFonts w:ascii="Calibri" w:hAnsi="Calibri" w:cs="Calibri"/>
          <w:sz w:val="24"/>
        </w:rPr>
        <w:t>Spelling, punctuation, and grammar (</w:t>
      </w:r>
      <w:proofErr w:type="spellStart"/>
      <w:r w:rsidRPr="000B6E04">
        <w:rPr>
          <w:rStyle w:val="Strong"/>
          <w:rFonts w:ascii="Calibri" w:hAnsi="Calibri" w:cs="Calibri"/>
          <w:sz w:val="24"/>
        </w:rPr>
        <w:t>SPaG</w:t>
      </w:r>
      <w:proofErr w:type="spellEnd"/>
      <w:r w:rsidRPr="000B6E04">
        <w:rPr>
          <w:rStyle w:val="Strong"/>
          <w:rFonts w:ascii="Calibri" w:hAnsi="Calibri" w:cs="Calibri"/>
          <w:sz w:val="24"/>
        </w:rPr>
        <w:t>)</w:t>
      </w:r>
    </w:p>
    <w:p w:rsidR="000B6E04" w:rsidRPr="000B6E04" w:rsidRDefault="000B6E04" w:rsidP="000B6E04">
      <w:pPr>
        <w:pStyle w:val="NormalWeb"/>
        <w:numPr>
          <w:ilvl w:val="0"/>
          <w:numId w:val="22"/>
        </w:numPr>
        <w:spacing w:before="100" w:beforeAutospacing="1" w:after="100" w:afterAutospacing="1" w:line="240" w:lineRule="auto"/>
        <w:rPr>
          <w:rFonts w:ascii="Calibri" w:hAnsi="Calibri" w:cs="Calibri"/>
        </w:rPr>
      </w:pPr>
      <w:r w:rsidRPr="000B6E04">
        <w:rPr>
          <w:rStyle w:val="Strong"/>
          <w:rFonts w:ascii="Calibri" w:hAnsi="Calibri" w:cs="Calibri"/>
          <w:sz w:val="24"/>
        </w:rPr>
        <w:t>Writing composition across a range of genres</w:t>
      </w:r>
    </w:p>
    <w:p w:rsidR="000B6E04" w:rsidRPr="000B6E04" w:rsidRDefault="000B6E04" w:rsidP="000B6E04">
      <w:pPr>
        <w:pStyle w:val="NormalWeb"/>
        <w:numPr>
          <w:ilvl w:val="0"/>
          <w:numId w:val="22"/>
        </w:numPr>
        <w:spacing w:before="100" w:beforeAutospacing="1" w:after="100" w:afterAutospacing="1" w:line="240" w:lineRule="auto"/>
        <w:rPr>
          <w:rFonts w:ascii="Calibri" w:hAnsi="Calibri" w:cs="Calibri"/>
        </w:rPr>
      </w:pPr>
      <w:r w:rsidRPr="000B6E04">
        <w:rPr>
          <w:rStyle w:val="Strong"/>
          <w:rFonts w:ascii="Calibri" w:hAnsi="Calibri" w:cs="Calibri"/>
          <w:sz w:val="24"/>
        </w:rPr>
        <w:t>Speaking and listening</w:t>
      </w:r>
    </w:p>
    <w:p w:rsidR="00DA359E" w:rsidRPr="00DA359E" w:rsidRDefault="00DA359E" w:rsidP="00DA359E">
      <w:pPr>
        <w:pStyle w:val="NormalWeb"/>
        <w:rPr>
          <w:rFonts w:ascii="Calibri" w:hAnsi="Calibri" w:cs="Calibri"/>
        </w:rPr>
      </w:pPr>
      <w:r w:rsidRPr="00DA359E">
        <w:rPr>
          <w:rFonts w:ascii="Calibri" w:hAnsi="Calibri" w:cs="Calibri"/>
        </w:rPr>
        <w:t xml:space="preserve">This progression is designed to be </w:t>
      </w:r>
      <w:r w:rsidRPr="00DA359E">
        <w:rPr>
          <w:rStyle w:val="Strong"/>
          <w:rFonts w:ascii="Calibri" w:hAnsi="Calibri" w:cs="Calibri"/>
          <w:sz w:val="24"/>
        </w:rPr>
        <w:t>coherent and cumulative</w:t>
      </w:r>
      <w:r w:rsidRPr="00DA359E">
        <w:rPr>
          <w:rFonts w:ascii="Calibri" w:hAnsi="Calibri" w:cs="Calibri"/>
        </w:rPr>
        <w:t>, building upon prior knowledge and ensuring every child is supported and challenged appropriately.</w:t>
      </w:r>
    </w:p>
    <w:p w:rsidR="000B6E04" w:rsidRPr="000B6E04" w:rsidRDefault="000B6E04" w:rsidP="000B6E04">
      <w:pPr>
        <w:spacing w:after="0" w:line="240" w:lineRule="auto"/>
        <w:jc w:val="both"/>
        <w:rPr>
          <w:rFonts w:ascii="Calibri" w:hAnsi="Calibri"/>
          <w:sz w:val="24"/>
          <w:szCs w:val="24"/>
        </w:rPr>
      </w:pPr>
    </w:p>
    <w:p w:rsidR="00926893" w:rsidRPr="00DA359E" w:rsidRDefault="00926893" w:rsidP="00926893">
      <w:pPr>
        <w:jc w:val="both"/>
        <w:rPr>
          <w:rFonts w:ascii="Calibri" w:hAnsi="Calibri"/>
          <w:b/>
          <w:i/>
          <w:sz w:val="24"/>
          <w:szCs w:val="24"/>
          <w:u w:val="single"/>
        </w:rPr>
      </w:pPr>
      <w:r w:rsidRPr="002352B8">
        <w:rPr>
          <w:rFonts w:ascii="Calibri" w:hAnsi="Calibri"/>
          <w:sz w:val="24"/>
          <w:szCs w:val="24"/>
        </w:rPr>
        <w:t xml:space="preserve"> </w:t>
      </w:r>
      <w:r w:rsidRPr="00DA359E">
        <w:rPr>
          <w:rFonts w:ascii="Calibri" w:hAnsi="Calibri"/>
          <w:sz w:val="24"/>
          <w:szCs w:val="24"/>
          <w:u w:val="single"/>
        </w:rPr>
        <w:t xml:space="preserve">STATUTORY REQUIREMENTS </w:t>
      </w:r>
    </w:p>
    <w:p w:rsidR="006D2141" w:rsidRPr="006D2141" w:rsidRDefault="006D2141" w:rsidP="006D2141">
      <w:pPr>
        <w:pStyle w:val="Heading2"/>
        <w:rPr>
          <w:rFonts w:ascii="Calibri" w:hAnsi="Calibri" w:cs="Calibri"/>
          <w:sz w:val="24"/>
          <w:szCs w:val="24"/>
        </w:rPr>
      </w:pPr>
      <w:r w:rsidRPr="006D2141">
        <w:rPr>
          <w:rStyle w:val="Strong"/>
          <w:rFonts w:ascii="Calibri" w:hAnsi="Calibri" w:cs="Calibri"/>
          <w:b/>
          <w:bCs/>
          <w:sz w:val="24"/>
          <w:szCs w:val="24"/>
        </w:rPr>
        <w:t>Early Years Foundation Stage</w:t>
      </w:r>
    </w:p>
    <w:p w:rsidR="00926893" w:rsidRPr="006D2141" w:rsidRDefault="006D2141" w:rsidP="006D2141">
      <w:pPr>
        <w:pStyle w:val="NormalWeb"/>
        <w:rPr>
          <w:rFonts w:ascii="Calibri" w:hAnsi="Calibri" w:cs="Calibri"/>
        </w:rPr>
      </w:pPr>
      <w:r w:rsidRPr="006D2141">
        <w:rPr>
          <w:rFonts w:ascii="Calibri" w:hAnsi="Calibri" w:cs="Calibri"/>
        </w:rPr>
        <w:t xml:space="preserve">In the EYFS, children are introduced to literacy through high-quality texts, storytelling, mark-making, and phonics. The environment is language-rich, and communication and language development </w:t>
      </w:r>
      <w:proofErr w:type="gramStart"/>
      <w:r w:rsidRPr="006D2141">
        <w:rPr>
          <w:rFonts w:ascii="Calibri" w:hAnsi="Calibri" w:cs="Calibri"/>
        </w:rPr>
        <w:t>is</w:t>
      </w:r>
      <w:proofErr w:type="gramEnd"/>
      <w:r w:rsidRPr="006D2141">
        <w:rPr>
          <w:rFonts w:ascii="Calibri" w:hAnsi="Calibri" w:cs="Calibri"/>
        </w:rPr>
        <w:t xml:space="preserve"> a priority. Teaching is aligned with the </w:t>
      </w:r>
      <w:r w:rsidRPr="006D2141">
        <w:rPr>
          <w:rStyle w:val="Strong"/>
          <w:rFonts w:ascii="Calibri" w:hAnsi="Calibri" w:cs="Calibri"/>
          <w:sz w:val="24"/>
        </w:rPr>
        <w:t>EYFS Profile</w:t>
      </w:r>
      <w:r w:rsidRPr="006D2141">
        <w:rPr>
          <w:rFonts w:ascii="Calibri" w:hAnsi="Calibri" w:cs="Calibri"/>
        </w:rPr>
        <w:t xml:space="preserve"> to ensure a strong foundation in early literacy skills.</w:t>
      </w:r>
    </w:p>
    <w:p w:rsidR="00926893" w:rsidRPr="000B6E04" w:rsidRDefault="00926893" w:rsidP="00926893">
      <w:pPr>
        <w:jc w:val="both"/>
        <w:rPr>
          <w:rFonts w:ascii="Calibri" w:hAnsi="Calibri"/>
          <w:sz w:val="24"/>
          <w:szCs w:val="24"/>
        </w:rPr>
      </w:pPr>
      <w:r w:rsidRPr="002352B8">
        <w:rPr>
          <w:rFonts w:ascii="Calibri" w:hAnsi="Calibri"/>
          <w:b/>
          <w:sz w:val="24"/>
          <w:szCs w:val="24"/>
        </w:rPr>
        <w:t>At Key Stage One (Years 1 and 2),</w:t>
      </w:r>
      <w:r w:rsidRPr="002352B8">
        <w:rPr>
          <w:rFonts w:ascii="Calibri" w:hAnsi="Calibri"/>
          <w:sz w:val="24"/>
          <w:szCs w:val="24"/>
        </w:rPr>
        <w:t xml:space="preserve"> children should learn to speak confidently and listen to what others have to say. They should begin to read and write independently and with enthusiasm. They should use language to explore their own experiences and imaginary worlds. </w:t>
      </w:r>
    </w:p>
    <w:p w:rsidR="00926893" w:rsidRDefault="00926893" w:rsidP="00926893">
      <w:pPr>
        <w:jc w:val="both"/>
        <w:rPr>
          <w:rFonts w:ascii="Calibri" w:hAnsi="Calibri"/>
          <w:sz w:val="24"/>
          <w:szCs w:val="24"/>
        </w:rPr>
      </w:pPr>
      <w:r w:rsidRPr="002352B8">
        <w:rPr>
          <w:rFonts w:ascii="Calibri" w:hAnsi="Calibri"/>
          <w:b/>
          <w:sz w:val="24"/>
          <w:szCs w:val="24"/>
        </w:rPr>
        <w:lastRenderedPageBreak/>
        <w:t xml:space="preserve">At Key Stage Two (Years 3-6), </w:t>
      </w:r>
      <w:r w:rsidRPr="002352B8">
        <w:rPr>
          <w:rFonts w:ascii="Calibri" w:hAnsi="Calibri"/>
          <w:sz w:val="24"/>
          <w:szCs w:val="24"/>
        </w:rPr>
        <w:t>children should learn to change the way they speak and write to suit different situations, purposes and audiences. They should read a range of texts and respond to different layers of meaning in them. They should explore the use of language in literary and non-literary texts and learn how the structure of language works, and appreciate our rich and varied literary heritage.</w:t>
      </w:r>
    </w:p>
    <w:p w:rsidR="00926893" w:rsidRDefault="00926893" w:rsidP="00926893">
      <w:pPr>
        <w:jc w:val="both"/>
        <w:rPr>
          <w:rFonts w:ascii="Calibri" w:hAnsi="Calibri"/>
          <w:b/>
          <w:sz w:val="24"/>
          <w:szCs w:val="24"/>
          <w:u w:val="single"/>
        </w:rPr>
      </w:pPr>
      <w:r w:rsidRPr="00EE5544">
        <w:rPr>
          <w:rFonts w:ascii="Calibri" w:hAnsi="Calibri"/>
          <w:b/>
          <w:sz w:val="24"/>
          <w:szCs w:val="24"/>
          <w:u w:val="single"/>
        </w:rPr>
        <w:t>I</w:t>
      </w:r>
      <w:r w:rsidR="00E879F3">
        <w:rPr>
          <w:rFonts w:ascii="Calibri" w:hAnsi="Calibri"/>
          <w:b/>
          <w:sz w:val="24"/>
          <w:szCs w:val="24"/>
          <w:u w:val="single"/>
        </w:rPr>
        <w:t xml:space="preserve">mplementation </w:t>
      </w:r>
    </w:p>
    <w:p w:rsidR="00926893" w:rsidRPr="002352B8" w:rsidRDefault="00926893" w:rsidP="00926893">
      <w:pPr>
        <w:jc w:val="both"/>
        <w:rPr>
          <w:rFonts w:ascii="Calibri" w:hAnsi="Calibri"/>
          <w:sz w:val="24"/>
          <w:szCs w:val="24"/>
        </w:rPr>
      </w:pPr>
      <w:r w:rsidRPr="002352B8">
        <w:rPr>
          <w:rFonts w:ascii="Calibri" w:hAnsi="Calibri"/>
          <w:sz w:val="24"/>
          <w:szCs w:val="24"/>
        </w:rPr>
        <w:t xml:space="preserve"> </w:t>
      </w:r>
      <w:r w:rsidRPr="00B35220">
        <w:rPr>
          <w:rFonts w:ascii="Calibri" w:hAnsi="Calibri"/>
          <w:sz w:val="24"/>
          <w:szCs w:val="24"/>
          <w:u w:val="single"/>
        </w:rPr>
        <w:t>S</w:t>
      </w:r>
      <w:r>
        <w:rPr>
          <w:rFonts w:ascii="Calibri" w:hAnsi="Calibri"/>
          <w:sz w:val="24"/>
          <w:szCs w:val="24"/>
          <w:u w:val="single"/>
        </w:rPr>
        <w:t xml:space="preserve">ubject </w:t>
      </w:r>
      <w:proofErr w:type="spellStart"/>
      <w:r>
        <w:rPr>
          <w:rFonts w:ascii="Calibri" w:hAnsi="Calibri"/>
          <w:sz w:val="24"/>
          <w:szCs w:val="24"/>
          <w:u w:val="single"/>
        </w:rPr>
        <w:t>Organisation</w:t>
      </w:r>
      <w:proofErr w:type="spellEnd"/>
    </w:p>
    <w:p w:rsidR="00FC08C5" w:rsidRDefault="00D84E56" w:rsidP="00926893">
      <w:pPr>
        <w:jc w:val="both"/>
        <w:rPr>
          <w:rFonts w:ascii="Calibri" w:hAnsi="Calibri" w:cs="Calibri"/>
          <w:sz w:val="24"/>
          <w:szCs w:val="24"/>
        </w:rPr>
      </w:pPr>
      <w:r w:rsidRPr="0097533F">
        <w:rPr>
          <w:rFonts w:ascii="Calibri" w:hAnsi="Calibri" w:cs="Calibri"/>
          <w:sz w:val="24"/>
          <w:szCs w:val="24"/>
        </w:rPr>
        <w:t>The English Curriculum is delivered using support materials from LPDS units and Lancashire suggested units front cover planning sheets. The Early learning Goals are followed to ensure continuity and progression from the Foundation Stage through to the National Curriculum. Pupil provision is related to attainment, not age. Literacy sessions are taught each day throughout the schoo</w:t>
      </w:r>
      <w:r w:rsidR="00FC08C5">
        <w:rPr>
          <w:rFonts w:ascii="Calibri" w:hAnsi="Calibri" w:cs="Calibri"/>
          <w:sz w:val="24"/>
          <w:szCs w:val="24"/>
        </w:rPr>
        <w:t>l</w:t>
      </w:r>
      <w:r w:rsidRPr="0097533F">
        <w:rPr>
          <w:rFonts w:ascii="Calibri" w:hAnsi="Calibri" w:cs="Calibri"/>
          <w:sz w:val="24"/>
          <w:szCs w:val="24"/>
        </w:rPr>
        <w:t>.</w:t>
      </w:r>
      <w:r w:rsidR="00FC08C5">
        <w:rPr>
          <w:rFonts w:ascii="Calibri" w:hAnsi="Calibri" w:cs="Calibri"/>
          <w:sz w:val="24"/>
          <w:szCs w:val="24"/>
        </w:rPr>
        <w:t xml:space="preserve"> Teachers </w:t>
      </w:r>
      <w:r w:rsidR="00FC08C5" w:rsidRPr="00FC08C5">
        <w:rPr>
          <w:rFonts w:ascii="Calibri" w:hAnsi="Calibri" w:cs="Calibri"/>
          <w:color w:val="001D35"/>
          <w:sz w:val="24"/>
          <w:szCs w:val="24"/>
          <w:shd w:val="clear" w:color="auto" w:fill="FFFFFF"/>
        </w:rPr>
        <w:t>adapt lessons, providing flexible support, and focusing on whole-class instruction with high expectations, with the goal of ensuring all pupils can succeed.</w:t>
      </w:r>
      <w:r w:rsidR="00FC08C5">
        <w:rPr>
          <w:rStyle w:val="uv3um"/>
          <w:rFonts w:ascii="Arial" w:hAnsi="Arial" w:cs="Arial"/>
          <w:color w:val="001D35"/>
          <w:sz w:val="27"/>
          <w:szCs w:val="27"/>
          <w:shd w:val="clear" w:color="auto" w:fill="FFFFFF"/>
        </w:rPr>
        <w:t> </w:t>
      </w:r>
      <w:r w:rsidR="00FC08C5">
        <w:rPr>
          <w:rFonts w:ascii="Calibri" w:hAnsi="Calibri" w:cs="Calibri"/>
          <w:sz w:val="24"/>
          <w:szCs w:val="24"/>
        </w:rPr>
        <w:t>S</w:t>
      </w:r>
      <w:r w:rsidR="00FC08C5" w:rsidRPr="0097533F">
        <w:rPr>
          <w:rFonts w:ascii="Calibri" w:hAnsi="Calibri" w:cs="Calibri"/>
          <w:sz w:val="24"/>
          <w:szCs w:val="24"/>
        </w:rPr>
        <w:t xml:space="preserve">upport staff are deployed to support where necessary. </w:t>
      </w:r>
    </w:p>
    <w:p w:rsidR="00264F43" w:rsidRPr="0097533F" w:rsidRDefault="00D84E56" w:rsidP="00926893">
      <w:pPr>
        <w:jc w:val="both"/>
        <w:rPr>
          <w:rFonts w:ascii="Calibri" w:hAnsi="Calibri" w:cs="Calibri"/>
          <w:b/>
          <w:sz w:val="24"/>
          <w:szCs w:val="24"/>
        </w:rPr>
      </w:pPr>
      <w:r w:rsidRPr="0097533F">
        <w:rPr>
          <w:rFonts w:ascii="Calibri" w:hAnsi="Calibri" w:cs="Calibri"/>
          <w:sz w:val="24"/>
          <w:szCs w:val="24"/>
        </w:rPr>
        <w:t>Unit planning is completed by all teachers using the schools Literacy planning format. As we believe consistency and well</w:t>
      </w:r>
      <w:r w:rsidR="00BE20AB">
        <w:rPr>
          <w:rFonts w:ascii="Calibri" w:hAnsi="Calibri" w:cs="Calibri"/>
          <w:sz w:val="24"/>
          <w:szCs w:val="24"/>
        </w:rPr>
        <w:t>-</w:t>
      </w:r>
      <w:r w:rsidRPr="0097533F">
        <w:rPr>
          <w:rFonts w:ascii="Calibri" w:hAnsi="Calibri" w:cs="Calibri"/>
          <w:sz w:val="24"/>
          <w:szCs w:val="24"/>
        </w:rPr>
        <w:t xml:space="preserve">taught English is the bedrock of a valuable education, at </w:t>
      </w:r>
      <w:proofErr w:type="spellStart"/>
      <w:r w:rsidRPr="0097533F">
        <w:rPr>
          <w:rFonts w:ascii="Calibri" w:hAnsi="Calibri" w:cs="Calibri"/>
          <w:sz w:val="24"/>
          <w:szCs w:val="24"/>
        </w:rPr>
        <w:t>Tonacliffe</w:t>
      </w:r>
      <w:proofErr w:type="spellEnd"/>
      <w:r w:rsidRPr="0097533F">
        <w:rPr>
          <w:rFonts w:ascii="Calibri" w:hAnsi="Calibri" w:cs="Calibri"/>
          <w:sz w:val="24"/>
          <w:szCs w:val="24"/>
        </w:rPr>
        <w:t xml:space="preserve"> we ensure that the teaching of writing is purposeful, robust and shows clear progression for all children. In line with the National Curriculum, we ensure that each year group is taught the explicit grammar, punctuation and spelling objectives required for that age group. As well as teaching the objectives, teachers are able to embed the skills throughout the year in cross-curricular writing opportunities to ensure that children are achieving the objectives at the expected level and that some children can achieve at a greater depth standard. All year groups use the same format for assessing writing which have been produced</w:t>
      </w:r>
      <w:r w:rsidR="000824EB">
        <w:rPr>
          <w:rFonts w:ascii="Calibri" w:hAnsi="Calibri" w:cs="Calibri"/>
          <w:sz w:val="24"/>
          <w:szCs w:val="24"/>
        </w:rPr>
        <w:t xml:space="preserve"> by LPDS</w:t>
      </w:r>
      <w:bookmarkStart w:id="0" w:name="_GoBack"/>
      <w:bookmarkEnd w:id="0"/>
      <w:r w:rsidRPr="0097533F">
        <w:rPr>
          <w:rFonts w:ascii="Calibri" w:hAnsi="Calibri" w:cs="Calibri"/>
          <w:sz w:val="24"/>
          <w:szCs w:val="24"/>
        </w:rPr>
        <w:t xml:space="preserve"> in line with the end of Key Stage assessment frameworks as published by the Department for Education.</w:t>
      </w:r>
      <w:r w:rsidR="00926893" w:rsidRPr="0097533F">
        <w:rPr>
          <w:rFonts w:ascii="Calibri" w:hAnsi="Calibri" w:cs="Calibri"/>
          <w:b/>
          <w:sz w:val="24"/>
          <w:szCs w:val="24"/>
        </w:rPr>
        <w:t xml:space="preserve"> </w:t>
      </w:r>
      <w:r w:rsidR="00264F43" w:rsidRPr="00264F43">
        <w:rPr>
          <w:rFonts w:ascii="Calibri" w:hAnsi="Calibri" w:cs="Calibri"/>
          <w:sz w:val="24"/>
          <w:szCs w:val="24"/>
        </w:rPr>
        <w:t xml:space="preserve">Writing is taught through the use of a quality text, which exposes the children to inference, high-level vocabulary, a range of punctuation and </w:t>
      </w:r>
      <w:proofErr w:type="spellStart"/>
      <w:r w:rsidR="00264F43" w:rsidRPr="00264F43">
        <w:rPr>
          <w:rFonts w:ascii="Calibri" w:hAnsi="Calibri" w:cs="Calibri"/>
          <w:sz w:val="24"/>
          <w:szCs w:val="24"/>
        </w:rPr>
        <w:t>characterisation</w:t>
      </w:r>
      <w:proofErr w:type="spellEnd"/>
      <w:r w:rsidR="00264F43" w:rsidRPr="00264F43">
        <w:rPr>
          <w:rFonts w:ascii="Calibri" w:hAnsi="Calibri" w:cs="Calibri"/>
          <w:sz w:val="24"/>
          <w:szCs w:val="24"/>
        </w:rPr>
        <w:t>. Each text is purposefully selected in order to promote a love of reading, engagement and high</w:t>
      </w:r>
      <w:r w:rsidR="00264F43">
        <w:rPr>
          <w:rFonts w:ascii="Calibri" w:hAnsi="Calibri" w:cs="Calibri"/>
          <w:sz w:val="24"/>
          <w:szCs w:val="24"/>
        </w:rPr>
        <w:t>-</w:t>
      </w:r>
      <w:r w:rsidR="00264F43" w:rsidRPr="00264F43">
        <w:rPr>
          <w:rFonts w:ascii="Calibri" w:hAnsi="Calibri" w:cs="Calibri"/>
          <w:sz w:val="24"/>
          <w:szCs w:val="24"/>
        </w:rPr>
        <w:t>quality writing from each child.</w:t>
      </w:r>
    </w:p>
    <w:p w:rsidR="00926893" w:rsidRPr="00F10E01" w:rsidRDefault="00926893" w:rsidP="00926893">
      <w:pPr>
        <w:jc w:val="both"/>
        <w:rPr>
          <w:rFonts w:ascii="Calibri" w:hAnsi="Calibri"/>
          <w:sz w:val="24"/>
          <w:szCs w:val="24"/>
          <w:u w:val="single"/>
        </w:rPr>
      </w:pPr>
      <w:r w:rsidRPr="00F10E01">
        <w:rPr>
          <w:rFonts w:ascii="Calibri" w:hAnsi="Calibri"/>
          <w:sz w:val="24"/>
          <w:szCs w:val="24"/>
          <w:u w:val="single"/>
        </w:rPr>
        <w:t>Approaches to speaking and listening</w:t>
      </w:r>
    </w:p>
    <w:p w:rsidR="00926893" w:rsidRPr="002352B8" w:rsidRDefault="00926893" w:rsidP="00926893">
      <w:pPr>
        <w:jc w:val="both"/>
        <w:rPr>
          <w:rFonts w:ascii="Calibri" w:hAnsi="Calibri"/>
          <w:sz w:val="24"/>
          <w:szCs w:val="24"/>
        </w:rPr>
      </w:pPr>
      <w:r w:rsidRPr="002352B8">
        <w:rPr>
          <w:rFonts w:ascii="Calibri" w:hAnsi="Calibri"/>
          <w:sz w:val="24"/>
          <w:szCs w:val="24"/>
        </w:rPr>
        <w:t>The Four Strands of Speaking and Listening: Speaking; Listening and Responding; Group Discussion and Interaction, and Drama permeate the whole curriculum. Interactive teaching strategies are used to engage all pupils in order to raise reading and writing standards. Children are encouraged to develop effective communication skills.</w:t>
      </w:r>
    </w:p>
    <w:p w:rsidR="00926893" w:rsidRPr="002352B8" w:rsidRDefault="00926893" w:rsidP="00926893">
      <w:pPr>
        <w:tabs>
          <w:tab w:val="left" w:pos="6630"/>
        </w:tabs>
        <w:jc w:val="both"/>
        <w:rPr>
          <w:rFonts w:ascii="Calibri" w:hAnsi="Calibri"/>
          <w:sz w:val="24"/>
          <w:szCs w:val="24"/>
        </w:rPr>
      </w:pPr>
      <w:r w:rsidRPr="002352B8">
        <w:rPr>
          <w:rFonts w:ascii="Calibri" w:hAnsi="Calibri"/>
          <w:sz w:val="24"/>
          <w:szCs w:val="24"/>
        </w:rPr>
        <w:lastRenderedPageBreak/>
        <w:t xml:space="preserve"> To develop our pupils as speakers and listeners we:</w:t>
      </w:r>
    </w:p>
    <w:p w:rsidR="00926893" w:rsidRPr="002352B8" w:rsidRDefault="00926893" w:rsidP="00926893">
      <w:pPr>
        <w:numPr>
          <w:ilvl w:val="0"/>
          <w:numId w:val="15"/>
        </w:numPr>
        <w:tabs>
          <w:tab w:val="left" w:pos="6630"/>
        </w:tabs>
        <w:spacing w:after="0" w:line="240" w:lineRule="auto"/>
        <w:jc w:val="both"/>
        <w:rPr>
          <w:rFonts w:ascii="Calibri" w:hAnsi="Calibri"/>
          <w:sz w:val="24"/>
          <w:szCs w:val="24"/>
        </w:rPr>
      </w:pPr>
      <w:r w:rsidRPr="002352B8">
        <w:rPr>
          <w:rFonts w:ascii="Calibri" w:hAnsi="Calibri"/>
          <w:sz w:val="24"/>
          <w:szCs w:val="24"/>
        </w:rPr>
        <w:t>Give children opportunities to express their ideas to a range of audiences.</w:t>
      </w:r>
    </w:p>
    <w:p w:rsidR="00926893" w:rsidRPr="002352B8" w:rsidRDefault="00926893" w:rsidP="00926893">
      <w:pPr>
        <w:numPr>
          <w:ilvl w:val="0"/>
          <w:numId w:val="15"/>
        </w:numPr>
        <w:tabs>
          <w:tab w:val="left" w:pos="6630"/>
        </w:tabs>
        <w:spacing w:after="0" w:line="240" w:lineRule="auto"/>
        <w:jc w:val="both"/>
        <w:rPr>
          <w:rFonts w:ascii="Calibri" w:hAnsi="Calibri"/>
          <w:sz w:val="24"/>
          <w:szCs w:val="24"/>
        </w:rPr>
      </w:pPr>
      <w:r w:rsidRPr="002352B8">
        <w:rPr>
          <w:rFonts w:ascii="Calibri" w:hAnsi="Calibri"/>
          <w:sz w:val="24"/>
          <w:szCs w:val="24"/>
        </w:rPr>
        <w:t>Give children opportunities to take part in group discussion and drama activities.</w:t>
      </w:r>
    </w:p>
    <w:p w:rsidR="00926893" w:rsidRPr="002352B8" w:rsidRDefault="00926893" w:rsidP="00926893">
      <w:pPr>
        <w:numPr>
          <w:ilvl w:val="0"/>
          <w:numId w:val="15"/>
        </w:numPr>
        <w:tabs>
          <w:tab w:val="left" w:pos="6630"/>
        </w:tabs>
        <w:spacing w:after="0" w:line="240" w:lineRule="auto"/>
        <w:jc w:val="both"/>
        <w:rPr>
          <w:rFonts w:ascii="Calibri" w:hAnsi="Calibri"/>
          <w:sz w:val="24"/>
          <w:szCs w:val="24"/>
        </w:rPr>
      </w:pPr>
      <w:r w:rsidRPr="002352B8">
        <w:rPr>
          <w:rFonts w:ascii="Calibri" w:hAnsi="Calibri"/>
          <w:sz w:val="24"/>
          <w:szCs w:val="24"/>
        </w:rPr>
        <w:t>Encourage children to develop good listening skills and respond to the speaker.</w:t>
      </w:r>
    </w:p>
    <w:p w:rsidR="00926893" w:rsidRPr="002352B8" w:rsidRDefault="00926893" w:rsidP="00926893">
      <w:pPr>
        <w:numPr>
          <w:ilvl w:val="0"/>
          <w:numId w:val="15"/>
        </w:numPr>
        <w:tabs>
          <w:tab w:val="left" w:pos="6630"/>
        </w:tabs>
        <w:spacing w:after="0" w:line="240" w:lineRule="auto"/>
        <w:jc w:val="both"/>
        <w:rPr>
          <w:rFonts w:ascii="Calibri" w:hAnsi="Calibri"/>
          <w:sz w:val="24"/>
          <w:szCs w:val="24"/>
        </w:rPr>
      </w:pPr>
      <w:r w:rsidRPr="002352B8">
        <w:rPr>
          <w:rFonts w:ascii="Calibri" w:hAnsi="Calibri"/>
          <w:sz w:val="24"/>
          <w:szCs w:val="24"/>
        </w:rPr>
        <w:t>Help children to understand the importance of adapting their speech to different situations.</w:t>
      </w:r>
    </w:p>
    <w:p w:rsidR="00926893" w:rsidRPr="002352B8" w:rsidRDefault="00926893" w:rsidP="00926893">
      <w:pPr>
        <w:numPr>
          <w:ilvl w:val="0"/>
          <w:numId w:val="15"/>
        </w:numPr>
        <w:tabs>
          <w:tab w:val="left" w:pos="6630"/>
        </w:tabs>
        <w:spacing w:after="0" w:line="240" w:lineRule="auto"/>
        <w:jc w:val="both"/>
        <w:rPr>
          <w:rFonts w:ascii="Calibri" w:hAnsi="Calibri"/>
          <w:sz w:val="24"/>
          <w:szCs w:val="24"/>
        </w:rPr>
      </w:pPr>
      <w:r w:rsidRPr="002352B8">
        <w:rPr>
          <w:rFonts w:ascii="Calibri" w:hAnsi="Calibri"/>
          <w:sz w:val="24"/>
          <w:szCs w:val="24"/>
        </w:rPr>
        <w:t>Encourage children to use appropriate vocabulary and grammar of Standard English.</w:t>
      </w:r>
    </w:p>
    <w:p w:rsidR="00926893" w:rsidRPr="002352B8" w:rsidRDefault="00926893" w:rsidP="00926893">
      <w:pPr>
        <w:numPr>
          <w:ilvl w:val="0"/>
          <w:numId w:val="15"/>
        </w:numPr>
        <w:tabs>
          <w:tab w:val="left" w:pos="6630"/>
        </w:tabs>
        <w:spacing w:after="0" w:line="240" w:lineRule="auto"/>
        <w:jc w:val="both"/>
        <w:rPr>
          <w:rFonts w:ascii="Calibri" w:hAnsi="Calibri"/>
          <w:sz w:val="24"/>
          <w:szCs w:val="24"/>
        </w:rPr>
      </w:pPr>
      <w:r w:rsidRPr="002352B8">
        <w:rPr>
          <w:rFonts w:ascii="Calibri" w:hAnsi="Calibri"/>
          <w:sz w:val="24"/>
          <w:szCs w:val="24"/>
        </w:rPr>
        <w:t>Encourage the awareness of the use of appropriate gestures, eye contact, facial expression, intonation, tempo.</w:t>
      </w:r>
    </w:p>
    <w:p w:rsidR="00926893" w:rsidRPr="002352B8" w:rsidRDefault="00926893" w:rsidP="00926893">
      <w:pPr>
        <w:numPr>
          <w:ilvl w:val="0"/>
          <w:numId w:val="15"/>
        </w:numPr>
        <w:tabs>
          <w:tab w:val="left" w:pos="6630"/>
        </w:tabs>
        <w:spacing w:after="0" w:line="240" w:lineRule="auto"/>
        <w:jc w:val="both"/>
        <w:rPr>
          <w:rFonts w:ascii="Calibri" w:hAnsi="Calibri"/>
          <w:sz w:val="24"/>
          <w:szCs w:val="24"/>
        </w:rPr>
      </w:pPr>
      <w:r w:rsidRPr="002352B8">
        <w:rPr>
          <w:rFonts w:ascii="Calibri" w:hAnsi="Calibri"/>
          <w:sz w:val="24"/>
          <w:szCs w:val="24"/>
        </w:rPr>
        <w:t>Help children develop discussion skills.</w:t>
      </w:r>
    </w:p>
    <w:p w:rsidR="00926893" w:rsidRPr="002352B8" w:rsidRDefault="00926893" w:rsidP="00926893">
      <w:pPr>
        <w:tabs>
          <w:tab w:val="left" w:pos="6630"/>
        </w:tabs>
        <w:jc w:val="both"/>
        <w:rPr>
          <w:rFonts w:ascii="Calibri" w:hAnsi="Calibri"/>
          <w:sz w:val="24"/>
          <w:szCs w:val="24"/>
        </w:rPr>
      </w:pPr>
    </w:p>
    <w:p w:rsidR="00926893" w:rsidRPr="002352B8" w:rsidRDefault="00926893" w:rsidP="00926893">
      <w:pPr>
        <w:jc w:val="both"/>
        <w:rPr>
          <w:rFonts w:ascii="Calibri" w:hAnsi="Calibri"/>
          <w:sz w:val="24"/>
          <w:szCs w:val="24"/>
        </w:rPr>
      </w:pPr>
      <w:r w:rsidRPr="002352B8">
        <w:rPr>
          <w:rFonts w:ascii="Calibri" w:hAnsi="Calibri"/>
          <w:sz w:val="24"/>
          <w:szCs w:val="24"/>
        </w:rPr>
        <w:t xml:space="preserve"> </w:t>
      </w:r>
      <w:r w:rsidRPr="00647CC1">
        <w:rPr>
          <w:rFonts w:ascii="Calibri" w:hAnsi="Calibri"/>
          <w:sz w:val="24"/>
          <w:szCs w:val="24"/>
          <w:u w:val="single"/>
        </w:rPr>
        <w:t>Approaches to Reading</w:t>
      </w:r>
    </w:p>
    <w:p w:rsidR="00926893" w:rsidRDefault="00926893" w:rsidP="00926893">
      <w:pPr>
        <w:tabs>
          <w:tab w:val="left" w:pos="6630"/>
        </w:tabs>
        <w:jc w:val="both"/>
        <w:rPr>
          <w:rFonts w:ascii="Calibri" w:hAnsi="Calibri"/>
          <w:sz w:val="24"/>
          <w:szCs w:val="24"/>
        </w:rPr>
      </w:pPr>
      <w:r w:rsidRPr="002352B8">
        <w:rPr>
          <w:rFonts w:ascii="Calibri" w:hAnsi="Calibri"/>
          <w:sz w:val="24"/>
          <w:szCs w:val="24"/>
        </w:rPr>
        <w:t>To develop our pupils as readers we:</w:t>
      </w:r>
    </w:p>
    <w:p w:rsidR="00926893" w:rsidRPr="002352B8" w:rsidRDefault="00926893" w:rsidP="00926893">
      <w:pPr>
        <w:numPr>
          <w:ilvl w:val="0"/>
          <w:numId w:val="16"/>
        </w:numPr>
        <w:tabs>
          <w:tab w:val="left" w:pos="6630"/>
        </w:tabs>
        <w:spacing w:after="0" w:line="240" w:lineRule="auto"/>
        <w:jc w:val="both"/>
        <w:rPr>
          <w:rFonts w:ascii="Calibri" w:hAnsi="Calibri"/>
          <w:sz w:val="24"/>
          <w:szCs w:val="24"/>
        </w:rPr>
      </w:pPr>
      <w:r>
        <w:rPr>
          <w:rFonts w:ascii="Calibri" w:hAnsi="Calibri"/>
          <w:sz w:val="24"/>
          <w:szCs w:val="24"/>
        </w:rPr>
        <w:t>Promote a positive reading culture and reading for pleasure</w:t>
      </w:r>
      <w:r w:rsidR="00901EC8">
        <w:rPr>
          <w:rFonts w:ascii="Calibri" w:hAnsi="Calibri"/>
          <w:sz w:val="24"/>
          <w:szCs w:val="24"/>
        </w:rPr>
        <w:t>.</w:t>
      </w:r>
    </w:p>
    <w:p w:rsidR="00926893" w:rsidRDefault="00926893" w:rsidP="00926893">
      <w:pPr>
        <w:numPr>
          <w:ilvl w:val="0"/>
          <w:numId w:val="16"/>
        </w:numPr>
        <w:tabs>
          <w:tab w:val="left" w:pos="6630"/>
        </w:tabs>
        <w:spacing w:after="0" w:line="240" w:lineRule="auto"/>
        <w:jc w:val="both"/>
        <w:rPr>
          <w:rFonts w:ascii="Calibri" w:hAnsi="Calibri"/>
          <w:sz w:val="24"/>
          <w:szCs w:val="24"/>
        </w:rPr>
      </w:pPr>
      <w:r w:rsidRPr="002352B8">
        <w:rPr>
          <w:rFonts w:ascii="Calibri" w:hAnsi="Calibri"/>
          <w:sz w:val="24"/>
          <w:szCs w:val="24"/>
        </w:rPr>
        <w:t>Teach the children to read through a systematic approach to teaching phonics and additional reading approache</w:t>
      </w:r>
      <w:r>
        <w:rPr>
          <w:rFonts w:ascii="Calibri" w:hAnsi="Calibri"/>
          <w:sz w:val="24"/>
          <w:szCs w:val="24"/>
        </w:rPr>
        <w:t>s as required</w:t>
      </w:r>
      <w:r w:rsidRPr="002352B8">
        <w:rPr>
          <w:rFonts w:ascii="Calibri" w:hAnsi="Calibri"/>
          <w:sz w:val="24"/>
          <w:szCs w:val="24"/>
        </w:rPr>
        <w:t>.</w:t>
      </w:r>
    </w:p>
    <w:p w:rsidR="00D84E56" w:rsidRPr="002352B8" w:rsidRDefault="00D84E56" w:rsidP="00926893">
      <w:pPr>
        <w:numPr>
          <w:ilvl w:val="0"/>
          <w:numId w:val="16"/>
        </w:numPr>
        <w:tabs>
          <w:tab w:val="left" w:pos="6630"/>
        </w:tabs>
        <w:spacing w:after="0" w:line="240" w:lineRule="auto"/>
        <w:jc w:val="both"/>
        <w:rPr>
          <w:rFonts w:ascii="Calibri" w:hAnsi="Calibri"/>
          <w:sz w:val="24"/>
          <w:szCs w:val="24"/>
        </w:rPr>
      </w:pPr>
      <w:r>
        <w:rPr>
          <w:rFonts w:ascii="Calibri" w:hAnsi="Calibri"/>
          <w:sz w:val="24"/>
          <w:szCs w:val="24"/>
        </w:rPr>
        <w:t xml:space="preserve">In EYFS and KS1, discrete phonics lessons are taught daily, following the Lancashire Red Rose phonics scheme. </w:t>
      </w:r>
    </w:p>
    <w:p w:rsidR="00926893" w:rsidRPr="002352B8" w:rsidRDefault="00926893" w:rsidP="00926893">
      <w:pPr>
        <w:numPr>
          <w:ilvl w:val="0"/>
          <w:numId w:val="16"/>
        </w:numPr>
        <w:tabs>
          <w:tab w:val="left" w:pos="6630"/>
        </w:tabs>
        <w:spacing w:after="0" w:line="240" w:lineRule="auto"/>
        <w:jc w:val="both"/>
        <w:rPr>
          <w:rFonts w:ascii="Calibri" w:hAnsi="Calibri"/>
          <w:sz w:val="24"/>
          <w:szCs w:val="24"/>
        </w:rPr>
      </w:pPr>
      <w:r w:rsidRPr="002352B8">
        <w:rPr>
          <w:rFonts w:ascii="Calibri" w:hAnsi="Calibri"/>
          <w:sz w:val="24"/>
          <w:szCs w:val="24"/>
        </w:rPr>
        <w:t>Develop children’s understanding of text through shared and daily guided reading.</w:t>
      </w:r>
    </w:p>
    <w:p w:rsidR="00926893" w:rsidRPr="002352B8" w:rsidRDefault="00926893" w:rsidP="00926893">
      <w:pPr>
        <w:numPr>
          <w:ilvl w:val="0"/>
          <w:numId w:val="16"/>
        </w:numPr>
        <w:tabs>
          <w:tab w:val="left" w:pos="6630"/>
        </w:tabs>
        <w:spacing w:after="0" w:line="240" w:lineRule="auto"/>
        <w:jc w:val="both"/>
        <w:rPr>
          <w:rFonts w:ascii="Calibri" w:hAnsi="Calibri"/>
          <w:sz w:val="24"/>
          <w:szCs w:val="24"/>
        </w:rPr>
      </w:pPr>
      <w:r w:rsidRPr="002352B8">
        <w:rPr>
          <w:rFonts w:ascii="Calibri" w:hAnsi="Calibri"/>
          <w:sz w:val="24"/>
          <w:szCs w:val="24"/>
        </w:rPr>
        <w:t>Teach the children to read accurately and fluently using a full range of reading cues (phonic awareness, graphic, syntax and contextual.)</w:t>
      </w:r>
    </w:p>
    <w:p w:rsidR="00926893" w:rsidRPr="002352B8" w:rsidRDefault="00926893" w:rsidP="00926893">
      <w:pPr>
        <w:numPr>
          <w:ilvl w:val="0"/>
          <w:numId w:val="16"/>
        </w:numPr>
        <w:tabs>
          <w:tab w:val="left" w:pos="6630"/>
        </w:tabs>
        <w:spacing w:after="0" w:line="240" w:lineRule="auto"/>
        <w:jc w:val="both"/>
        <w:rPr>
          <w:rFonts w:ascii="Calibri" w:hAnsi="Calibri"/>
          <w:sz w:val="24"/>
          <w:szCs w:val="24"/>
        </w:rPr>
      </w:pPr>
      <w:r w:rsidRPr="002352B8">
        <w:rPr>
          <w:rFonts w:ascii="Calibri" w:hAnsi="Calibri"/>
          <w:sz w:val="24"/>
          <w:szCs w:val="24"/>
        </w:rPr>
        <w:t>Help them to understand and respond to what they are reading through discussion, and creative medium.</w:t>
      </w:r>
    </w:p>
    <w:p w:rsidR="00926893" w:rsidRPr="002352B8" w:rsidRDefault="00926893" w:rsidP="00926893">
      <w:pPr>
        <w:numPr>
          <w:ilvl w:val="0"/>
          <w:numId w:val="16"/>
        </w:numPr>
        <w:tabs>
          <w:tab w:val="left" w:pos="6630"/>
        </w:tabs>
        <w:spacing w:after="0" w:line="240" w:lineRule="auto"/>
        <w:jc w:val="both"/>
        <w:rPr>
          <w:rFonts w:ascii="Calibri" w:hAnsi="Calibri"/>
          <w:sz w:val="24"/>
          <w:szCs w:val="24"/>
        </w:rPr>
      </w:pPr>
      <w:r w:rsidRPr="002352B8">
        <w:rPr>
          <w:rFonts w:ascii="Calibri" w:hAnsi="Calibri"/>
          <w:sz w:val="24"/>
          <w:szCs w:val="24"/>
        </w:rPr>
        <w:t>Give children access to a wide range of reading material.</w:t>
      </w:r>
    </w:p>
    <w:p w:rsidR="00926893" w:rsidRPr="002352B8" w:rsidRDefault="00926893" w:rsidP="00926893">
      <w:pPr>
        <w:numPr>
          <w:ilvl w:val="0"/>
          <w:numId w:val="16"/>
        </w:numPr>
        <w:tabs>
          <w:tab w:val="left" w:pos="6630"/>
        </w:tabs>
        <w:spacing w:after="0" w:line="240" w:lineRule="auto"/>
        <w:jc w:val="both"/>
        <w:rPr>
          <w:rFonts w:ascii="Calibri" w:hAnsi="Calibri"/>
          <w:sz w:val="24"/>
          <w:szCs w:val="24"/>
        </w:rPr>
      </w:pPr>
      <w:r w:rsidRPr="002352B8">
        <w:rPr>
          <w:rFonts w:ascii="Calibri" w:hAnsi="Calibri"/>
          <w:sz w:val="24"/>
          <w:szCs w:val="24"/>
        </w:rPr>
        <w:t>Encourage children to read for enjoyment.</w:t>
      </w:r>
    </w:p>
    <w:p w:rsidR="00926893" w:rsidRDefault="00926893" w:rsidP="00926893">
      <w:pPr>
        <w:numPr>
          <w:ilvl w:val="0"/>
          <w:numId w:val="16"/>
        </w:numPr>
        <w:tabs>
          <w:tab w:val="left" w:pos="6630"/>
        </w:tabs>
        <w:spacing w:after="0" w:line="240" w:lineRule="auto"/>
        <w:jc w:val="both"/>
        <w:rPr>
          <w:rFonts w:ascii="Calibri" w:hAnsi="Calibri"/>
          <w:sz w:val="24"/>
          <w:szCs w:val="24"/>
        </w:rPr>
      </w:pPr>
      <w:r w:rsidRPr="002352B8">
        <w:rPr>
          <w:rFonts w:ascii="Calibri" w:hAnsi="Calibri"/>
          <w:sz w:val="24"/>
          <w:szCs w:val="24"/>
        </w:rPr>
        <w:t>Teach children to seek information from the written word.</w:t>
      </w:r>
    </w:p>
    <w:p w:rsidR="00926893" w:rsidRDefault="00926893" w:rsidP="00663D4A">
      <w:pPr>
        <w:tabs>
          <w:tab w:val="left" w:pos="6630"/>
        </w:tabs>
        <w:jc w:val="both"/>
        <w:rPr>
          <w:rFonts w:ascii="Calibri" w:hAnsi="Calibri"/>
          <w:sz w:val="24"/>
          <w:szCs w:val="24"/>
        </w:rPr>
      </w:pPr>
    </w:p>
    <w:p w:rsidR="00483DAE" w:rsidRPr="00483DAE" w:rsidRDefault="00483DAE" w:rsidP="00663D4A">
      <w:pPr>
        <w:tabs>
          <w:tab w:val="left" w:pos="6630"/>
        </w:tabs>
        <w:jc w:val="both"/>
        <w:rPr>
          <w:rFonts w:ascii="Calibri" w:hAnsi="Calibri" w:cs="Calibri"/>
          <w:sz w:val="24"/>
          <w:szCs w:val="24"/>
        </w:rPr>
      </w:pPr>
      <w:proofErr w:type="spellStart"/>
      <w:r w:rsidRPr="00483DAE">
        <w:rPr>
          <w:rFonts w:ascii="Calibri" w:hAnsi="Calibri" w:cs="Calibri"/>
          <w:sz w:val="24"/>
          <w:szCs w:val="24"/>
        </w:rPr>
        <w:t>Tonacliffe</w:t>
      </w:r>
      <w:proofErr w:type="spellEnd"/>
      <w:r w:rsidRPr="00483DAE">
        <w:rPr>
          <w:rFonts w:ascii="Calibri" w:hAnsi="Calibri" w:cs="Calibri"/>
          <w:sz w:val="24"/>
          <w:szCs w:val="24"/>
        </w:rPr>
        <w:t xml:space="preserve"> school has a strong focus on developing the child as a reader. Time is devoted to the teaching of reading on a daily basis and across the curriculum. </w:t>
      </w:r>
    </w:p>
    <w:p w:rsidR="00483DAE" w:rsidRPr="00483DAE" w:rsidRDefault="00483DAE" w:rsidP="00663D4A">
      <w:pPr>
        <w:tabs>
          <w:tab w:val="left" w:pos="6630"/>
        </w:tabs>
        <w:jc w:val="both"/>
        <w:rPr>
          <w:rFonts w:ascii="Calibri" w:hAnsi="Calibri" w:cs="Calibri"/>
          <w:sz w:val="24"/>
          <w:szCs w:val="24"/>
        </w:rPr>
      </w:pPr>
      <w:r w:rsidRPr="00483DAE">
        <w:rPr>
          <w:rFonts w:ascii="Calibri" w:hAnsi="Calibri" w:cs="Calibri"/>
          <w:sz w:val="24"/>
          <w:szCs w:val="24"/>
        </w:rPr>
        <w:t xml:space="preserve">Shared reading- takes place on a daily basis in Literacy sessions and also across the curriculum. </w:t>
      </w:r>
    </w:p>
    <w:p w:rsidR="00483DAE" w:rsidRPr="00483DAE" w:rsidRDefault="00483DAE" w:rsidP="00663D4A">
      <w:pPr>
        <w:tabs>
          <w:tab w:val="left" w:pos="6630"/>
        </w:tabs>
        <w:jc w:val="both"/>
        <w:rPr>
          <w:rFonts w:ascii="Calibri" w:hAnsi="Calibri" w:cs="Calibri"/>
          <w:sz w:val="24"/>
          <w:szCs w:val="24"/>
        </w:rPr>
      </w:pPr>
      <w:r w:rsidRPr="00483DAE">
        <w:rPr>
          <w:rFonts w:ascii="Calibri" w:hAnsi="Calibri" w:cs="Calibri"/>
          <w:sz w:val="24"/>
          <w:szCs w:val="24"/>
        </w:rPr>
        <w:t xml:space="preserve">Guided reading- each class has a dedicated guided reading session for each group. Teaching assistants are also trained for the support and delivery of Guided reading. </w:t>
      </w:r>
    </w:p>
    <w:p w:rsidR="00483DAE" w:rsidRDefault="00483DAE" w:rsidP="00663D4A">
      <w:pPr>
        <w:tabs>
          <w:tab w:val="left" w:pos="6630"/>
        </w:tabs>
        <w:jc w:val="both"/>
        <w:rPr>
          <w:rFonts w:ascii="Calibri" w:hAnsi="Calibri" w:cs="Calibri"/>
          <w:sz w:val="24"/>
          <w:szCs w:val="24"/>
        </w:rPr>
      </w:pPr>
      <w:r w:rsidRPr="00483DAE">
        <w:rPr>
          <w:rFonts w:ascii="Calibri" w:hAnsi="Calibri" w:cs="Calibri"/>
          <w:sz w:val="24"/>
          <w:szCs w:val="24"/>
        </w:rPr>
        <w:lastRenderedPageBreak/>
        <w:t xml:space="preserve">Independent reading- Children are given a home reading book as well as having the option to have a library book to encourage independent reading. The school uses ‘Accelerated Reader’ to assess the children’s understanding of texts that they have independently read (Year 2 onwards). In EYFS and KS1 the children’s home reading books are matched to their phonics learning. </w:t>
      </w:r>
    </w:p>
    <w:p w:rsidR="007C0D79" w:rsidRDefault="007C0D79" w:rsidP="00663D4A">
      <w:pPr>
        <w:tabs>
          <w:tab w:val="left" w:pos="6630"/>
        </w:tabs>
        <w:jc w:val="both"/>
        <w:rPr>
          <w:rFonts w:ascii="Calibri" w:hAnsi="Calibri" w:cs="Calibri"/>
          <w:sz w:val="24"/>
          <w:szCs w:val="24"/>
        </w:rPr>
      </w:pPr>
      <w:r w:rsidRPr="007C0D79">
        <w:rPr>
          <w:rFonts w:ascii="Calibri" w:hAnsi="Calibri" w:cs="Calibri"/>
          <w:sz w:val="24"/>
          <w:szCs w:val="24"/>
        </w:rPr>
        <w:t xml:space="preserve">Wider reading – all classes have access to the school library and throughout KS1 and KS2 each class will be looking at a class novel. Each class also has a well-stocked and inviting class library for the children to access and enjoy. </w:t>
      </w:r>
    </w:p>
    <w:p w:rsidR="00DB20AB" w:rsidRPr="00DB20AB" w:rsidRDefault="007C0D79" w:rsidP="00DB20AB">
      <w:pPr>
        <w:tabs>
          <w:tab w:val="left" w:pos="6630"/>
        </w:tabs>
        <w:jc w:val="both"/>
        <w:rPr>
          <w:rFonts w:ascii="Calibri" w:hAnsi="Calibri" w:cs="Calibri"/>
          <w:sz w:val="24"/>
          <w:szCs w:val="24"/>
        </w:rPr>
      </w:pPr>
      <w:r w:rsidRPr="007C0D79">
        <w:rPr>
          <w:rFonts w:ascii="Calibri" w:hAnsi="Calibri" w:cs="Calibri"/>
          <w:sz w:val="24"/>
          <w:szCs w:val="24"/>
        </w:rPr>
        <w:t>Home Reading- Children are given a home reading book and a reading record in which parents and teachers can communicate. They are encouraged to read at home as often as possible for a sustained period</w:t>
      </w:r>
      <w:r w:rsidRPr="00DB20AB">
        <w:rPr>
          <w:rFonts w:ascii="Calibri" w:hAnsi="Calibri" w:cs="Calibri"/>
          <w:sz w:val="24"/>
          <w:szCs w:val="24"/>
        </w:rPr>
        <w:t>.</w:t>
      </w:r>
    </w:p>
    <w:p w:rsidR="00E7328D" w:rsidRPr="00DB20AB" w:rsidRDefault="00E7328D" w:rsidP="00DB20AB">
      <w:pPr>
        <w:tabs>
          <w:tab w:val="left" w:pos="6630"/>
        </w:tabs>
        <w:jc w:val="both"/>
        <w:rPr>
          <w:rFonts w:ascii="Calibri" w:hAnsi="Calibri" w:cs="Calibri"/>
          <w:sz w:val="24"/>
          <w:szCs w:val="24"/>
        </w:rPr>
      </w:pPr>
      <w:r w:rsidRPr="00DB20AB">
        <w:rPr>
          <w:rStyle w:val="Strong"/>
          <w:rFonts w:ascii="Calibri" w:hAnsi="Calibri" w:cs="Calibri"/>
          <w:b w:val="0"/>
          <w:bCs w:val="0"/>
          <w:sz w:val="24"/>
          <w:szCs w:val="24"/>
        </w:rPr>
        <w:t xml:space="preserve">Reading for Pleasure- </w:t>
      </w:r>
      <w:r w:rsidRPr="00DB20AB">
        <w:rPr>
          <w:rFonts w:ascii="Calibri" w:hAnsi="Calibri" w:cs="Calibri"/>
          <w:sz w:val="24"/>
          <w:szCs w:val="24"/>
        </w:rPr>
        <w:t>We actively promote reading for pleasure through:</w:t>
      </w:r>
    </w:p>
    <w:p w:rsidR="00E7328D" w:rsidRPr="00E7328D" w:rsidRDefault="00E7328D" w:rsidP="00E7328D">
      <w:pPr>
        <w:pStyle w:val="NormalWeb"/>
        <w:numPr>
          <w:ilvl w:val="0"/>
          <w:numId w:val="23"/>
        </w:numPr>
        <w:spacing w:before="100" w:beforeAutospacing="1" w:after="100" w:afterAutospacing="1" w:line="240" w:lineRule="auto"/>
        <w:rPr>
          <w:rFonts w:ascii="Calibri" w:hAnsi="Calibri" w:cs="Calibri"/>
        </w:rPr>
      </w:pPr>
      <w:r w:rsidRPr="00E7328D">
        <w:rPr>
          <w:rFonts w:ascii="Calibri" w:hAnsi="Calibri" w:cs="Calibri"/>
        </w:rPr>
        <w:t>Regular visits to the school library</w:t>
      </w:r>
      <w:r w:rsidR="00EC241A">
        <w:rPr>
          <w:rFonts w:ascii="Calibri" w:hAnsi="Calibri" w:cs="Calibri"/>
        </w:rPr>
        <w:t xml:space="preserve"> and local library</w:t>
      </w:r>
    </w:p>
    <w:p w:rsidR="00E7328D" w:rsidRPr="00E7328D" w:rsidRDefault="00E7328D" w:rsidP="00E7328D">
      <w:pPr>
        <w:pStyle w:val="NormalWeb"/>
        <w:numPr>
          <w:ilvl w:val="0"/>
          <w:numId w:val="23"/>
        </w:numPr>
        <w:spacing w:before="100" w:beforeAutospacing="1" w:after="100" w:afterAutospacing="1" w:line="240" w:lineRule="auto"/>
        <w:rPr>
          <w:rFonts w:ascii="Calibri" w:hAnsi="Calibri" w:cs="Calibri"/>
        </w:rPr>
      </w:pPr>
      <w:r w:rsidRPr="00E7328D">
        <w:rPr>
          <w:rFonts w:ascii="Calibri" w:hAnsi="Calibri" w:cs="Calibri"/>
        </w:rPr>
        <w:t>Reading corners in each classroom</w:t>
      </w:r>
    </w:p>
    <w:p w:rsidR="00E7328D" w:rsidRPr="00E7328D" w:rsidRDefault="00E7328D" w:rsidP="00E7328D">
      <w:pPr>
        <w:pStyle w:val="NormalWeb"/>
        <w:numPr>
          <w:ilvl w:val="0"/>
          <w:numId w:val="23"/>
        </w:numPr>
        <w:spacing w:before="100" w:beforeAutospacing="1" w:after="100" w:afterAutospacing="1" w:line="240" w:lineRule="auto"/>
        <w:rPr>
          <w:rFonts w:ascii="Calibri" w:hAnsi="Calibri" w:cs="Calibri"/>
        </w:rPr>
      </w:pPr>
      <w:r w:rsidRPr="00E7328D">
        <w:rPr>
          <w:rFonts w:ascii="Calibri" w:hAnsi="Calibri" w:cs="Calibri"/>
        </w:rPr>
        <w:t>Author visits and book-themed events</w:t>
      </w:r>
    </w:p>
    <w:p w:rsidR="00E7328D" w:rsidRPr="00E7328D" w:rsidRDefault="00E7328D" w:rsidP="00E7328D">
      <w:pPr>
        <w:pStyle w:val="NormalWeb"/>
        <w:numPr>
          <w:ilvl w:val="0"/>
          <w:numId w:val="23"/>
        </w:numPr>
        <w:spacing w:before="100" w:beforeAutospacing="1" w:after="100" w:afterAutospacing="1" w:line="240" w:lineRule="auto"/>
        <w:rPr>
          <w:rFonts w:ascii="Calibri" w:hAnsi="Calibri" w:cs="Calibri"/>
        </w:rPr>
      </w:pPr>
      <w:r w:rsidRPr="00E7328D">
        <w:rPr>
          <w:rFonts w:ascii="Calibri" w:hAnsi="Calibri" w:cs="Calibri"/>
        </w:rPr>
        <w:t>Story times and reading buddies</w:t>
      </w:r>
    </w:p>
    <w:p w:rsidR="00926893" w:rsidRPr="00F12DD2" w:rsidRDefault="00E7328D" w:rsidP="00F12DD2">
      <w:pPr>
        <w:pStyle w:val="NormalWeb"/>
        <w:numPr>
          <w:ilvl w:val="0"/>
          <w:numId w:val="23"/>
        </w:numPr>
        <w:spacing w:before="100" w:beforeAutospacing="1" w:after="100" w:afterAutospacing="1" w:line="240" w:lineRule="auto"/>
        <w:rPr>
          <w:rFonts w:ascii="Calibri" w:hAnsi="Calibri" w:cs="Calibri"/>
        </w:rPr>
      </w:pPr>
      <w:r w:rsidRPr="00E7328D">
        <w:rPr>
          <w:rFonts w:ascii="Calibri" w:hAnsi="Calibri" w:cs="Calibri"/>
        </w:rPr>
        <w:t>Access to a wide and inclusive range of books</w:t>
      </w:r>
    </w:p>
    <w:p w:rsidR="00926893" w:rsidRPr="002352B8" w:rsidRDefault="00926893" w:rsidP="00926893">
      <w:pPr>
        <w:tabs>
          <w:tab w:val="left" w:pos="6630"/>
        </w:tabs>
        <w:jc w:val="both"/>
        <w:rPr>
          <w:rFonts w:ascii="Calibri" w:hAnsi="Calibri"/>
          <w:sz w:val="24"/>
          <w:szCs w:val="24"/>
        </w:rPr>
      </w:pPr>
      <w:r w:rsidRPr="00647CC1">
        <w:rPr>
          <w:rFonts w:ascii="Calibri" w:hAnsi="Calibri"/>
          <w:sz w:val="24"/>
          <w:szCs w:val="24"/>
          <w:u w:val="single"/>
        </w:rPr>
        <w:t>Approaches to writing</w:t>
      </w:r>
    </w:p>
    <w:p w:rsidR="00926893" w:rsidRPr="002352B8" w:rsidRDefault="00926893" w:rsidP="00926893">
      <w:pPr>
        <w:numPr>
          <w:ilvl w:val="0"/>
          <w:numId w:val="17"/>
        </w:numPr>
        <w:tabs>
          <w:tab w:val="left" w:pos="6630"/>
        </w:tabs>
        <w:spacing w:after="0" w:line="240" w:lineRule="auto"/>
        <w:jc w:val="both"/>
        <w:rPr>
          <w:rFonts w:ascii="Calibri" w:hAnsi="Calibri"/>
          <w:sz w:val="24"/>
          <w:szCs w:val="24"/>
        </w:rPr>
      </w:pPr>
      <w:r w:rsidRPr="002352B8">
        <w:rPr>
          <w:rFonts w:ascii="Calibri" w:hAnsi="Calibri"/>
          <w:sz w:val="24"/>
          <w:szCs w:val="24"/>
        </w:rPr>
        <w:t>Teach the children to develop a phoneme/grapheme awareness</w:t>
      </w:r>
      <w:r>
        <w:rPr>
          <w:rFonts w:ascii="Calibri" w:hAnsi="Calibri"/>
          <w:sz w:val="24"/>
          <w:szCs w:val="24"/>
        </w:rPr>
        <w:t>.</w:t>
      </w:r>
    </w:p>
    <w:p w:rsidR="00926893" w:rsidRPr="002352B8" w:rsidRDefault="00926893" w:rsidP="00926893">
      <w:pPr>
        <w:numPr>
          <w:ilvl w:val="0"/>
          <w:numId w:val="17"/>
        </w:numPr>
        <w:tabs>
          <w:tab w:val="left" w:pos="6630"/>
        </w:tabs>
        <w:spacing w:after="0" w:line="240" w:lineRule="auto"/>
        <w:jc w:val="both"/>
        <w:rPr>
          <w:rFonts w:ascii="Calibri" w:hAnsi="Calibri"/>
          <w:sz w:val="24"/>
          <w:szCs w:val="24"/>
        </w:rPr>
      </w:pPr>
      <w:r w:rsidRPr="002352B8">
        <w:rPr>
          <w:rFonts w:ascii="Calibri" w:hAnsi="Calibri"/>
          <w:sz w:val="24"/>
          <w:szCs w:val="24"/>
        </w:rPr>
        <w:t>Celebrate emergent writing.</w:t>
      </w:r>
    </w:p>
    <w:p w:rsidR="00926893" w:rsidRPr="002352B8" w:rsidRDefault="00926893" w:rsidP="00926893">
      <w:pPr>
        <w:numPr>
          <w:ilvl w:val="0"/>
          <w:numId w:val="17"/>
        </w:numPr>
        <w:tabs>
          <w:tab w:val="left" w:pos="6630"/>
        </w:tabs>
        <w:spacing w:after="0" w:line="240" w:lineRule="auto"/>
        <w:jc w:val="both"/>
        <w:rPr>
          <w:rFonts w:ascii="Calibri" w:hAnsi="Calibri"/>
          <w:sz w:val="24"/>
          <w:szCs w:val="24"/>
        </w:rPr>
      </w:pPr>
      <w:r w:rsidRPr="002352B8">
        <w:rPr>
          <w:rFonts w:ascii="Calibri" w:hAnsi="Calibri"/>
          <w:sz w:val="24"/>
          <w:szCs w:val="24"/>
        </w:rPr>
        <w:t>Develop writing through shared and guided writing.</w:t>
      </w:r>
    </w:p>
    <w:p w:rsidR="00926893" w:rsidRPr="002352B8" w:rsidRDefault="00926893" w:rsidP="00926893">
      <w:pPr>
        <w:numPr>
          <w:ilvl w:val="0"/>
          <w:numId w:val="17"/>
        </w:numPr>
        <w:tabs>
          <w:tab w:val="left" w:pos="6630"/>
        </w:tabs>
        <w:spacing w:after="0" w:line="240" w:lineRule="auto"/>
        <w:jc w:val="both"/>
        <w:rPr>
          <w:rFonts w:ascii="Calibri" w:hAnsi="Calibri"/>
          <w:sz w:val="24"/>
          <w:szCs w:val="24"/>
        </w:rPr>
      </w:pPr>
      <w:r w:rsidRPr="002352B8">
        <w:rPr>
          <w:rFonts w:ascii="Calibri" w:hAnsi="Calibri"/>
          <w:sz w:val="24"/>
          <w:szCs w:val="24"/>
        </w:rPr>
        <w:t>Teach the children to write with interest and enjoyment.</w:t>
      </w:r>
    </w:p>
    <w:p w:rsidR="00926893" w:rsidRPr="002352B8" w:rsidRDefault="00926893" w:rsidP="00926893">
      <w:pPr>
        <w:numPr>
          <w:ilvl w:val="0"/>
          <w:numId w:val="17"/>
        </w:numPr>
        <w:tabs>
          <w:tab w:val="left" w:pos="6630"/>
        </w:tabs>
        <w:spacing w:after="0" w:line="240" w:lineRule="auto"/>
        <w:jc w:val="both"/>
        <w:rPr>
          <w:rFonts w:ascii="Calibri" w:hAnsi="Calibri"/>
          <w:sz w:val="24"/>
          <w:szCs w:val="24"/>
        </w:rPr>
      </w:pPr>
      <w:r w:rsidRPr="002352B8">
        <w:rPr>
          <w:rFonts w:ascii="Calibri" w:hAnsi="Calibri"/>
          <w:sz w:val="24"/>
          <w:szCs w:val="24"/>
        </w:rPr>
        <w:t>Teach the children to write for a range of purposes and a range of readers, adapting style and vocabulary as necessary.</w:t>
      </w:r>
    </w:p>
    <w:p w:rsidR="00926893" w:rsidRPr="002352B8" w:rsidRDefault="00926893" w:rsidP="00926893">
      <w:pPr>
        <w:numPr>
          <w:ilvl w:val="0"/>
          <w:numId w:val="17"/>
        </w:numPr>
        <w:tabs>
          <w:tab w:val="left" w:pos="6630"/>
        </w:tabs>
        <w:spacing w:after="0" w:line="240" w:lineRule="auto"/>
        <w:jc w:val="both"/>
        <w:rPr>
          <w:rFonts w:ascii="Calibri" w:hAnsi="Calibri"/>
          <w:sz w:val="24"/>
          <w:szCs w:val="24"/>
        </w:rPr>
      </w:pPr>
      <w:r w:rsidRPr="002352B8">
        <w:rPr>
          <w:rFonts w:ascii="Calibri" w:hAnsi="Calibri"/>
          <w:sz w:val="24"/>
          <w:szCs w:val="24"/>
        </w:rPr>
        <w:t>Show the children how to plan, draft and edit their own writing.</w:t>
      </w:r>
    </w:p>
    <w:p w:rsidR="00926893" w:rsidRPr="002352B8" w:rsidRDefault="00926893" w:rsidP="00926893">
      <w:pPr>
        <w:numPr>
          <w:ilvl w:val="0"/>
          <w:numId w:val="17"/>
        </w:numPr>
        <w:tabs>
          <w:tab w:val="left" w:pos="6630"/>
        </w:tabs>
        <w:spacing w:after="0" w:line="240" w:lineRule="auto"/>
        <w:jc w:val="both"/>
        <w:rPr>
          <w:rFonts w:ascii="Calibri" w:hAnsi="Calibri"/>
          <w:sz w:val="24"/>
          <w:szCs w:val="24"/>
        </w:rPr>
      </w:pPr>
      <w:r w:rsidRPr="002352B8">
        <w:rPr>
          <w:rFonts w:ascii="Calibri" w:hAnsi="Calibri"/>
          <w:sz w:val="24"/>
          <w:szCs w:val="24"/>
        </w:rPr>
        <w:t>Develop the skill of independent extended writing.</w:t>
      </w:r>
    </w:p>
    <w:p w:rsidR="00926893" w:rsidRPr="002352B8" w:rsidRDefault="00926893" w:rsidP="00926893">
      <w:pPr>
        <w:numPr>
          <w:ilvl w:val="0"/>
          <w:numId w:val="17"/>
        </w:numPr>
        <w:tabs>
          <w:tab w:val="left" w:pos="6630"/>
        </w:tabs>
        <w:spacing w:after="0" w:line="240" w:lineRule="auto"/>
        <w:jc w:val="both"/>
        <w:rPr>
          <w:rFonts w:ascii="Calibri" w:hAnsi="Calibri"/>
          <w:sz w:val="24"/>
          <w:szCs w:val="24"/>
        </w:rPr>
      </w:pPr>
      <w:r w:rsidRPr="002352B8">
        <w:rPr>
          <w:rFonts w:ascii="Calibri" w:hAnsi="Calibri"/>
          <w:sz w:val="24"/>
          <w:szCs w:val="24"/>
        </w:rPr>
        <w:t>Teach children how to use punctuation and grammar to make meaning clear to others.</w:t>
      </w:r>
    </w:p>
    <w:p w:rsidR="00926893" w:rsidRDefault="00926893" w:rsidP="00926893">
      <w:pPr>
        <w:numPr>
          <w:ilvl w:val="0"/>
          <w:numId w:val="17"/>
        </w:numPr>
        <w:tabs>
          <w:tab w:val="left" w:pos="6630"/>
        </w:tabs>
        <w:spacing w:after="0" w:line="240" w:lineRule="auto"/>
        <w:jc w:val="both"/>
        <w:rPr>
          <w:rFonts w:ascii="Calibri" w:hAnsi="Calibri"/>
          <w:sz w:val="24"/>
          <w:szCs w:val="24"/>
        </w:rPr>
      </w:pPr>
      <w:r w:rsidRPr="002352B8">
        <w:rPr>
          <w:rFonts w:ascii="Calibri" w:hAnsi="Calibri"/>
          <w:sz w:val="24"/>
          <w:szCs w:val="24"/>
        </w:rPr>
        <w:t>Teach them a fluent and legible style of handwriting with cursive script</w:t>
      </w:r>
      <w:r>
        <w:rPr>
          <w:rFonts w:ascii="Calibri" w:hAnsi="Calibri"/>
          <w:sz w:val="24"/>
          <w:szCs w:val="24"/>
        </w:rPr>
        <w:t>, introduced when the children’s motor skills are developed sufficiently.</w:t>
      </w:r>
    </w:p>
    <w:p w:rsidR="00B5080B" w:rsidRPr="002352B8" w:rsidRDefault="00B5080B" w:rsidP="00926893">
      <w:pPr>
        <w:numPr>
          <w:ilvl w:val="0"/>
          <w:numId w:val="17"/>
        </w:numPr>
        <w:tabs>
          <w:tab w:val="left" w:pos="6630"/>
        </w:tabs>
        <w:spacing w:after="0" w:line="240" w:lineRule="auto"/>
        <w:jc w:val="both"/>
        <w:rPr>
          <w:rFonts w:ascii="Calibri" w:hAnsi="Calibri"/>
          <w:sz w:val="24"/>
          <w:szCs w:val="24"/>
        </w:rPr>
      </w:pPr>
      <w:r>
        <w:rPr>
          <w:rFonts w:ascii="Calibri" w:hAnsi="Calibri"/>
          <w:sz w:val="24"/>
          <w:szCs w:val="24"/>
        </w:rPr>
        <w:t xml:space="preserve">Weekly handwriting sessions follow the handwriting scheme developed by school which utilizes the formation and patter introduced through Red Rose phonics scheme. </w:t>
      </w:r>
    </w:p>
    <w:p w:rsidR="00926893" w:rsidRPr="002352B8" w:rsidRDefault="00926893" w:rsidP="00926893">
      <w:pPr>
        <w:numPr>
          <w:ilvl w:val="0"/>
          <w:numId w:val="17"/>
        </w:numPr>
        <w:tabs>
          <w:tab w:val="left" w:pos="6630"/>
        </w:tabs>
        <w:spacing w:after="0" w:line="240" w:lineRule="auto"/>
        <w:jc w:val="both"/>
        <w:rPr>
          <w:rFonts w:ascii="Calibri" w:hAnsi="Calibri"/>
          <w:sz w:val="24"/>
          <w:szCs w:val="24"/>
        </w:rPr>
      </w:pPr>
      <w:r w:rsidRPr="002352B8">
        <w:rPr>
          <w:rFonts w:ascii="Calibri" w:hAnsi="Calibri"/>
          <w:sz w:val="24"/>
          <w:szCs w:val="24"/>
        </w:rPr>
        <w:t xml:space="preserve">Promote the need to present work in an appropriate manner. </w:t>
      </w:r>
    </w:p>
    <w:p w:rsidR="00926893" w:rsidRDefault="00926893" w:rsidP="00926893">
      <w:pPr>
        <w:numPr>
          <w:ilvl w:val="0"/>
          <w:numId w:val="17"/>
        </w:numPr>
        <w:tabs>
          <w:tab w:val="left" w:pos="6630"/>
        </w:tabs>
        <w:spacing w:after="0" w:line="240" w:lineRule="auto"/>
        <w:jc w:val="both"/>
        <w:rPr>
          <w:rFonts w:ascii="Calibri" w:hAnsi="Calibri"/>
          <w:sz w:val="24"/>
          <w:szCs w:val="24"/>
        </w:rPr>
      </w:pPr>
      <w:r w:rsidRPr="002352B8">
        <w:rPr>
          <w:rFonts w:ascii="Calibri" w:hAnsi="Calibri"/>
          <w:sz w:val="24"/>
          <w:szCs w:val="24"/>
        </w:rPr>
        <w:t>Use and understand grammatical terminology accurately and appropriately when discussing writing and reading.</w:t>
      </w:r>
    </w:p>
    <w:p w:rsidR="00926893" w:rsidRPr="00B5080B" w:rsidRDefault="00926893" w:rsidP="00926893">
      <w:pPr>
        <w:numPr>
          <w:ilvl w:val="0"/>
          <w:numId w:val="17"/>
        </w:numPr>
        <w:tabs>
          <w:tab w:val="left" w:pos="6630"/>
        </w:tabs>
        <w:spacing w:after="0" w:line="240" w:lineRule="auto"/>
        <w:jc w:val="both"/>
        <w:rPr>
          <w:rFonts w:ascii="Calibri" w:hAnsi="Calibri"/>
          <w:sz w:val="24"/>
          <w:szCs w:val="24"/>
        </w:rPr>
      </w:pPr>
      <w:r>
        <w:rPr>
          <w:rFonts w:ascii="Calibri" w:hAnsi="Calibri"/>
          <w:sz w:val="24"/>
          <w:szCs w:val="24"/>
        </w:rPr>
        <w:t>Use a wide range of vocabulary.</w:t>
      </w:r>
    </w:p>
    <w:p w:rsidR="00205453" w:rsidRDefault="00205453" w:rsidP="00926893">
      <w:pPr>
        <w:jc w:val="both"/>
        <w:rPr>
          <w:rFonts w:ascii="Calibri" w:hAnsi="Calibri"/>
          <w:sz w:val="24"/>
          <w:szCs w:val="24"/>
        </w:rPr>
      </w:pPr>
    </w:p>
    <w:p w:rsidR="00926893" w:rsidRPr="00205453" w:rsidRDefault="00926893" w:rsidP="00926893">
      <w:pPr>
        <w:jc w:val="both"/>
        <w:rPr>
          <w:rFonts w:ascii="Calibri" w:hAnsi="Calibri"/>
          <w:sz w:val="24"/>
          <w:szCs w:val="24"/>
          <w:u w:val="single"/>
        </w:rPr>
      </w:pPr>
      <w:r w:rsidRPr="00647CC1">
        <w:rPr>
          <w:rFonts w:ascii="Calibri" w:hAnsi="Calibri"/>
          <w:sz w:val="24"/>
          <w:szCs w:val="24"/>
          <w:u w:val="single"/>
        </w:rPr>
        <w:t>Cross curricular writing opportunities</w:t>
      </w:r>
    </w:p>
    <w:p w:rsidR="00926893" w:rsidRPr="002352B8" w:rsidRDefault="00926893" w:rsidP="00926893">
      <w:pPr>
        <w:jc w:val="both"/>
        <w:rPr>
          <w:rFonts w:ascii="Calibri" w:hAnsi="Calibri"/>
          <w:sz w:val="24"/>
          <w:szCs w:val="24"/>
        </w:rPr>
      </w:pPr>
      <w:r w:rsidRPr="002352B8">
        <w:rPr>
          <w:rFonts w:ascii="Calibri" w:hAnsi="Calibri"/>
          <w:sz w:val="24"/>
          <w:szCs w:val="24"/>
        </w:rPr>
        <w:t>Teachers will seek to take advantage of opportunities to make cross-curricular links</w:t>
      </w:r>
      <w:r>
        <w:rPr>
          <w:rFonts w:ascii="Calibri" w:hAnsi="Calibri"/>
          <w:sz w:val="24"/>
          <w:szCs w:val="24"/>
        </w:rPr>
        <w:t xml:space="preserve"> when planning Literacy and wider curriculum subjects agreed on the long-term plan for each year group.</w:t>
      </w:r>
      <w:r w:rsidRPr="002352B8">
        <w:rPr>
          <w:rFonts w:ascii="Calibri" w:hAnsi="Calibri"/>
          <w:sz w:val="24"/>
          <w:szCs w:val="24"/>
        </w:rPr>
        <w:t xml:space="preserve"> They will plan for pupils to practice and apply the skills, knowledge and understanding acquired through literacy lessons to other areas of the curriculum.</w:t>
      </w:r>
    </w:p>
    <w:p w:rsidR="00926893" w:rsidRDefault="00205453" w:rsidP="00926893">
      <w:pPr>
        <w:jc w:val="both"/>
        <w:rPr>
          <w:rFonts w:ascii="Calibri" w:hAnsi="Calibri"/>
          <w:sz w:val="24"/>
          <w:szCs w:val="24"/>
          <w:u w:val="single"/>
        </w:rPr>
      </w:pPr>
      <w:r>
        <w:rPr>
          <w:rFonts w:ascii="Calibri" w:hAnsi="Calibri"/>
          <w:sz w:val="24"/>
          <w:szCs w:val="24"/>
          <w:u w:val="single"/>
        </w:rPr>
        <w:t>Intervention</w:t>
      </w:r>
    </w:p>
    <w:p w:rsidR="00205453" w:rsidRDefault="00205453" w:rsidP="00926893">
      <w:pPr>
        <w:jc w:val="both"/>
        <w:rPr>
          <w:rFonts w:ascii="Calibri" w:hAnsi="Calibri"/>
          <w:sz w:val="24"/>
          <w:szCs w:val="24"/>
        </w:rPr>
      </w:pPr>
      <w:r>
        <w:rPr>
          <w:rFonts w:ascii="Calibri" w:hAnsi="Calibri"/>
          <w:sz w:val="24"/>
          <w:szCs w:val="24"/>
        </w:rPr>
        <w:t xml:space="preserve">Intervention </w:t>
      </w:r>
      <w:proofErr w:type="spellStart"/>
      <w:r>
        <w:rPr>
          <w:rFonts w:ascii="Calibri" w:hAnsi="Calibri"/>
          <w:sz w:val="24"/>
          <w:szCs w:val="24"/>
        </w:rPr>
        <w:t>programmes</w:t>
      </w:r>
      <w:proofErr w:type="spellEnd"/>
      <w:r>
        <w:rPr>
          <w:rFonts w:ascii="Calibri" w:hAnsi="Calibri"/>
          <w:sz w:val="24"/>
          <w:szCs w:val="24"/>
        </w:rPr>
        <w:t xml:space="preserve"> used throughout school include:</w:t>
      </w:r>
    </w:p>
    <w:p w:rsidR="00205453" w:rsidRDefault="00205453" w:rsidP="00205453">
      <w:pPr>
        <w:pStyle w:val="ListParagraph"/>
        <w:numPr>
          <w:ilvl w:val="0"/>
          <w:numId w:val="20"/>
        </w:numPr>
        <w:jc w:val="both"/>
        <w:rPr>
          <w:rFonts w:ascii="Calibri" w:hAnsi="Calibri"/>
          <w:sz w:val="24"/>
          <w:szCs w:val="24"/>
        </w:rPr>
      </w:pPr>
      <w:proofErr w:type="spellStart"/>
      <w:r>
        <w:rPr>
          <w:rFonts w:ascii="Calibri" w:hAnsi="Calibri"/>
          <w:sz w:val="24"/>
          <w:szCs w:val="24"/>
        </w:rPr>
        <w:t>WellComm</w:t>
      </w:r>
      <w:proofErr w:type="spellEnd"/>
    </w:p>
    <w:p w:rsidR="00205453" w:rsidRDefault="00205453" w:rsidP="00205453">
      <w:pPr>
        <w:pStyle w:val="ListParagraph"/>
        <w:numPr>
          <w:ilvl w:val="0"/>
          <w:numId w:val="20"/>
        </w:numPr>
        <w:jc w:val="both"/>
        <w:rPr>
          <w:rFonts w:ascii="Calibri" w:hAnsi="Calibri"/>
          <w:sz w:val="24"/>
          <w:szCs w:val="24"/>
        </w:rPr>
      </w:pPr>
      <w:r>
        <w:rPr>
          <w:rFonts w:ascii="Calibri" w:hAnsi="Calibri"/>
          <w:sz w:val="24"/>
          <w:szCs w:val="24"/>
        </w:rPr>
        <w:t>Fast Track phonics</w:t>
      </w:r>
    </w:p>
    <w:p w:rsidR="00205453" w:rsidRDefault="00205453" w:rsidP="00205453">
      <w:pPr>
        <w:pStyle w:val="ListParagraph"/>
        <w:numPr>
          <w:ilvl w:val="0"/>
          <w:numId w:val="20"/>
        </w:numPr>
        <w:jc w:val="both"/>
        <w:rPr>
          <w:rFonts w:ascii="Calibri" w:hAnsi="Calibri"/>
          <w:sz w:val="24"/>
          <w:szCs w:val="24"/>
        </w:rPr>
      </w:pPr>
      <w:r>
        <w:rPr>
          <w:rFonts w:ascii="Calibri" w:hAnsi="Calibri"/>
          <w:sz w:val="24"/>
          <w:szCs w:val="24"/>
        </w:rPr>
        <w:t xml:space="preserve">Year 2 Spelling </w:t>
      </w:r>
      <w:proofErr w:type="spellStart"/>
      <w:r>
        <w:rPr>
          <w:rFonts w:ascii="Calibri" w:hAnsi="Calibri"/>
          <w:sz w:val="24"/>
          <w:szCs w:val="24"/>
        </w:rPr>
        <w:t>Programme</w:t>
      </w:r>
      <w:proofErr w:type="spellEnd"/>
    </w:p>
    <w:p w:rsidR="00205453" w:rsidRDefault="00205453" w:rsidP="00205453">
      <w:pPr>
        <w:pStyle w:val="ListParagraph"/>
        <w:numPr>
          <w:ilvl w:val="0"/>
          <w:numId w:val="20"/>
        </w:numPr>
        <w:jc w:val="both"/>
        <w:rPr>
          <w:rFonts w:ascii="Calibri" w:hAnsi="Calibri"/>
          <w:sz w:val="24"/>
          <w:szCs w:val="24"/>
        </w:rPr>
      </w:pPr>
      <w:r>
        <w:rPr>
          <w:rFonts w:ascii="Calibri" w:hAnsi="Calibri"/>
          <w:sz w:val="24"/>
          <w:szCs w:val="24"/>
        </w:rPr>
        <w:t>Bounce Back phonics</w:t>
      </w:r>
    </w:p>
    <w:p w:rsidR="00205453" w:rsidRDefault="00205453" w:rsidP="00205453">
      <w:pPr>
        <w:pStyle w:val="ListParagraph"/>
        <w:numPr>
          <w:ilvl w:val="0"/>
          <w:numId w:val="20"/>
        </w:numPr>
        <w:jc w:val="both"/>
        <w:rPr>
          <w:rFonts w:ascii="Calibri" w:hAnsi="Calibri"/>
          <w:sz w:val="24"/>
          <w:szCs w:val="24"/>
        </w:rPr>
      </w:pPr>
      <w:r>
        <w:rPr>
          <w:rFonts w:ascii="Calibri" w:hAnsi="Calibri"/>
          <w:sz w:val="24"/>
          <w:szCs w:val="24"/>
        </w:rPr>
        <w:t>Fast Forward Spelling</w:t>
      </w:r>
    </w:p>
    <w:p w:rsidR="00205453" w:rsidRPr="00205453" w:rsidRDefault="00205453" w:rsidP="00205453">
      <w:pPr>
        <w:pStyle w:val="ListParagraph"/>
        <w:numPr>
          <w:ilvl w:val="0"/>
          <w:numId w:val="20"/>
        </w:numPr>
        <w:jc w:val="both"/>
        <w:rPr>
          <w:rFonts w:ascii="Calibri" w:hAnsi="Calibri"/>
          <w:sz w:val="24"/>
          <w:szCs w:val="24"/>
        </w:rPr>
      </w:pPr>
      <w:r>
        <w:rPr>
          <w:rFonts w:ascii="Calibri" w:hAnsi="Calibri"/>
          <w:sz w:val="24"/>
          <w:szCs w:val="24"/>
        </w:rPr>
        <w:t>The Primary Sentence Toolkit</w:t>
      </w:r>
    </w:p>
    <w:p w:rsidR="00926893" w:rsidRPr="002352B8" w:rsidRDefault="00926893" w:rsidP="00926893">
      <w:pPr>
        <w:jc w:val="both"/>
        <w:rPr>
          <w:rFonts w:ascii="Calibri" w:hAnsi="Calibri"/>
          <w:sz w:val="24"/>
          <w:szCs w:val="24"/>
        </w:rPr>
      </w:pPr>
      <w:r w:rsidRPr="00647CC1">
        <w:rPr>
          <w:rFonts w:ascii="Calibri" w:hAnsi="Calibri"/>
          <w:sz w:val="24"/>
          <w:szCs w:val="24"/>
          <w:u w:val="single"/>
        </w:rPr>
        <w:t>The use of ICT</w:t>
      </w:r>
    </w:p>
    <w:p w:rsidR="00943062" w:rsidRDefault="00926893" w:rsidP="00926893">
      <w:pPr>
        <w:jc w:val="both"/>
        <w:rPr>
          <w:rFonts w:ascii="Calibri" w:hAnsi="Calibri"/>
          <w:sz w:val="24"/>
          <w:szCs w:val="24"/>
        </w:rPr>
      </w:pPr>
      <w:r w:rsidRPr="002352B8">
        <w:rPr>
          <w:rFonts w:ascii="Calibri" w:hAnsi="Calibri"/>
          <w:sz w:val="24"/>
          <w:szCs w:val="24"/>
        </w:rPr>
        <w:t>Opportunities to use ICT to support teaching and learning in Literacy will be planned for and used as appropriate.</w:t>
      </w:r>
      <w:r>
        <w:rPr>
          <w:rFonts w:ascii="Calibri" w:hAnsi="Calibri"/>
          <w:sz w:val="24"/>
          <w:szCs w:val="24"/>
        </w:rPr>
        <w:t xml:space="preserve"> </w:t>
      </w:r>
      <w:r w:rsidR="00943062">
        <w:rPr>
          <w:rFonts w:ascii="Calibri" w:hAnsi="Calibri"/>
          <w:sz w:val="24"/>
          <w:szCs w:val="24"/>
        </w:rPr>
        <w:t xml:space="preserve">Google Lens and Speech Notes are used to support children’s access to the curriculum. </w:t>
      </w:r>
    </w:p>
    <w:p w:rsidR="00926893" w:rsidRPr="002352B8" w:rsidRDefault="00926893" w:rsidP="00926893">
      <w:pPr>
        <w:jc w:val="both"/>
        <w:rPr>
          <w:rFonts w:ascii="Calibri" w:hAnsi="Calibri"/>
          <w:sz w:val="24"/>
          <w:szCs w:val="24"/>
        </w:rPr>
      </w:pPr>
      <w:r>
        <w:rPr>
          <w:rFonts w:ascii="Calibri" w:hAnsi="Calibri"/>
          <w:sz w:val="24"/>
          <w:szCs w:val="24"/>
        </w:rPr>
        <w:t>Presentations prepared and delivered by the children with speaking and listening outcomes may be recorded and presented in assemblies, shared with parents and other classes in school.</w:t>
      </w:r>
    </w:p>
    <w:p w:rsidR="00926893" w:rsidRPr="002352B8" w:rsidRDefault="00926893" w:rsidP="00926893">
      <w:pPr>
        <w:jc w:val="both"/>
        <w:rPr>
          <w:rFonts w:ascii="Calibri" w:hAnsi="Calibri"/>
          <w:sz w:val="24"/>
          <w:szCs w:val="24"/>
        </w:rPr>
      </w:pPr>
      <w:r w:rsidRPr="002352B8">
        <w:rPr>
          <w:rFonts w:ascii="Calibri" w:hAnsi="Calibri"/>
          <w:sz w:val="24"/>
          <w:szCs w:val="24"/>
        </w:rPr>
        <w:t xml:space="preserve"> </w:t>
      </w:r>
      <w:r w:rsidRPr="00647CC1">
        <w:rPr>
          <w:rFonts w:ascii="Calibri" w:hAnsi="Calibri"/>
          <w:sz w:val="24"/>
          <w:szCs w:val="24"/>
          <w:u w:val="single"/>
        </w:rPr>
        <w:t>Assessment</w:t>
      </w:r>
    </w:p>
    <w:p w:rsidR="00926893" w:rsidRPr="00E7328D" w:rsidRDefault="00926893" w:rsidP="00E7328D">
      <w:pPr>
        <w:pStyle w:val="NormalWeb"/>
      </w:pPr>
      <w:r w:rsidRPr="002352B8">
        <w:rPr>
          <w:rFonts w:ascii="Calibri" w:hAnsi="Calibri"/>
        </w:rPr>
        <w:t xml:space="preserve">Work will be assessed in line with the </w:t>
      </w:r>
      <w:r w:rsidR="005D50D5">
        <w:rPr>
          <w:rFonts w:ascii="Calibri" w:hAnsi="Calibri"/>
        </w:rPr>
        <w:t>Marking and Feedback Polic</w:t>
      </w:r>
      <w:r w:rsidR="008C255D">
        <w:rPr>
          <w:rFonts w:ascii="Calibri" w:hAnsi="Calibri"/>
        </w:rPr>
        <w:t>y</w:t>
      </w:r>
      <w:r w:rsidR="00943062">
        <w:rPr>
          <w:rFonts w:ascii="Calibri" w:hAnsi="Calibri"/>
        </w:rPr>
        <w:t xml:space="preserve">. </w:t>
      </w:r>
      <w:r w:rsidR="008C255D" w:rsidRPr="008C255D">
        <w:rPr>
          <w:rFonts w:ascii="Calibri" w:hAnsi="Calibri" w:cs="Calibri"/>
        </w:rPr>
        <w:t xml:space="preserve">Our use of </w:t>
      </w:r>
      <w:r w:rsidR="008C255D" w:rsidRPr="008C255D">
        <w:rPr>
          <w:rStyle w:val="Strong"/>
          <w:rFonts w:ascii="Calibri" w:hAnsi="Calibri" w:cs="Calibri"/>
          <w:sz w:val="24"/>
        </w:rPr>
        <w:t>assessment for learning</w:t>
      </w:r>
      <w:r w:rsidR="008C255D" w:rsidRPr="008C255D">
        <w:rPr>
          <w:rFonts w:ascii="Calibri" w:hAnsi="Calibri" w:cs="Calibri"/>
        </w:rPr>
        <w:t xml:space="preserve"> ensures children make progress and receive timely support when needed.</w:t>
      </w:r>
    </w:p>
    <w:p w:rsidR="00926893" w:rsidRPr="002352B8" w:rsidRDefault="00926893" w:rsidP="00926893">
      <w:pPr>
        <w:jc w:val="both"/>
        <w:rPr>
          <w:rFonts w:ascii="Calibri" w:hAnsi="Calibri"/>
          <w:sz w:val="24"/>
          <w:szCs w:val="24"/>
        </w:rPr>
      </w:pPr>
      <w:r w:rsidRPr="002352B8">
        <w:rPr>
          <w:rFonts w:ascii="Calibri" w:hAnsi="Calibri"/>
          <w:sz w:val="24"/>
          <w:szCs w:val="24"/>
        </w:rPr>
        <w:t xml:space="preserve"> </w:t>
      </w:r>
      <w:r w:rsidRPr="00647CC1">
        <w:rPr>
          <w:rFonts w:ascii="Calibri" w:hAnsi="Calibri"/>
          <w:sz w:val="24"/>
          <w:szCs w:val="24"/>
          <w:u w:val="single"/>
        </w:rPr>
        <w:t>Monitoring and Evaluating</w:t>
      </w:r>
    </w:p>
    <w:p w:rsidR="003D2645" w:rsidRPr="003D2645" w:rsidRDefault="003D2645" w:rsidP="003D2645">
      <w:pPr>
        <w:pStyle w:val="NormalWeb"/>
        <w:rPr>
          <w:rFonts w:ascii="Calibri" w:hAnsi="Calibri" w:cs="Calibri"/>
        </w:rPr>
      </w:pPr>
      <w:r w:rsidRPr="003D2645">
        <w:rPr>
          <w:rFonts w:ascii="Calibri" w:hAnsi="Calibri" w:cs="Calibri"/>
        </w:rPr>
        <w:t>The implementation of this policy is monitored by literacy leaders and senior leadership through:</w:t>
      </w:r>
    </w:p>
    <w:p w:rsidR="003D2645" w:rsidRPr="003D2645" w:rsidRDefault="003D2645" w:rsidP="003D2645">
      <w:pPr>
        <w:pStyle w:val="NormalWeb"/>
        <w:numPr>
          <w:ilvl w:val="0"/>
          <w:numId w:val="24"/>
        </w:numPr>
        <w:spacing w:before="100" w:beforeAutospacing="1" w:after="100" w:afterAutospacing="1" w:line="240" w:lineRule="auto"/>
        <w:rPr>
          <w:rFonts w:ascii="Calibri" w:hAnsi="Calibri" w:cs="Calibri"/>
        </w:rPr>
      </w:pPr>
      <w:r w:rsidRPr="003D2645">
        <w:rPr>
          <w:rFonts w:ascii="Calibri" w:hAnsi="Calibri" w:cs="Calibri"/>
        </w:rPr>
        <w:lastRenderedPageBreak/>
        <w:t>Lesson observations and learning walks</w:t>
      </w:r>
    </w:p>
    <w:p w:rsidR="003D2645" w:rsidRPr="003D2645" w:rsidRDefault="003D2645" w:rsidP="003D2645">
      <w:pPr>
        <w:pStyle w:val="NormalWeb"/>
        <w:numPr>
          <w:ilvl w:val="0"/>
          <w:numId w:val="24"/>
        </w:numPr>
        <w:spacing w:before="100" w:beforeAutospacing="1" w:after="100" w:afterAutospacing="1" w:line="240" w:lineRule="auto"/>
        <w:rPr>
          <w:rFonts w:ascii="Calibri" w:hAnsi="Calibri" w:cs="Calibri"/>
        </w:rPr>
      </w:pPr>
      <w:r w:rsidRPr="003D2645">
        <w:rPr>
          <w:rFonts w:ascii="Calibri" w:hAnsi="Calibri" w:cs="Calibri"/>
        </w:rPr>
        <w:t>Pupil voice and reading/writing samples</w:t>
      </w:r>
    </w:p>
    <w:p w:rsidR="003D2645" w:rsidRPr="003D2645" w:rsidRDefault="003D2645" w:rsidP="003D2645">
      <w:pPr>
        <w:pStyle w:val="NormalWeb"/>
        <w:numPr>
          <w:ilvl w:val="0"/>
          <w:numId w:val="24"/>
        </w:numPr>
        <w:spacing w:before="100" w:beforeAutospacing="1" w:after="100" w:afterAutospacing="1" w:line="240" w:lineRule="auto"/>
        <w:rPr>
          <w:rFonts w:ascii="Calibri" w:hAnsi="Calibri" w:cs="Calibri"/>
        </w:rPr>
      </w:pPr>
      <w:r w:rsidRPr="003D2645">
        <w:rPr>
          <w:rFonts w:ascii="Calibri" w:hAnsi="Calibri" w:cs="Calibri"/>
        </w:rPr>
        <w:t>Termly data analysis and progress tracking</w:t>
      </w:r>
    </w:p>
    <w:p w:rsidR="003D2645" w:rsidRDefault="003D2645" w:rsidP="003D2645">
      <w:pPr>
        <w:pStyle w:val="NormalWeb"/>
        <w:numPr>
          <w:ilvl w:val="0"/>
          <w:numId w:val="24"/>
        </w:numPr>
        <w:spacing w:before="100" w:beforeAutospacing="1" w:after="100" w:afterAutospacing="1" w:line="240" w:lineRule="auto"/>
        <w:rPr>
          <w:rFonts w:ascii="Calibri" w:hAnsi="Calibri" w:cs="Calibri"/>
        </w:rPr>
      </w:pPr>
      <w:r w:rsidRPr="003D2645">
        <w:rPr>
          <w:rFonts w:ascii="Calibri" w:hAnsi="Calibri" w:cs="Calibri"/>
        </w:rPr>
        <w:t>Staff training and professional development</w:t>
      </w:r>
    </w:p>
    <w:p w:rsidR="00926893" w:rsidRPr="003B5297" w:rsidRDefault="003B5297" w:rsidP="003B5297">
      <w:pPr>
        <w:pStyle w:val="NormalWeb"/>
        <w:numPr>
          <w:ilvl w:val="0"/>
          <w:numId w:val="24"/>
        </w:numPr>
        <w:spacing w:before="100" w:beforeAutospacing="1" w:after="100" w:afterAutospacing="1" w:line="240" w:lineRule="auto"/>
        <w:rPr>
          <w:rFonts w:ascii="Calibri" w:hAnsi="Calibri" w:cs="Calibri"/>
        </w:rPr>
      </w:pPr>
      <w:r>
        <w:rPr>
          <w:rFonts w:ascii="Calibri" w:hAnsi="Calibri" w:cs="Calibri"/>
        </w:rPr>
        <w:t>Termly writing moderation</w:t>
      </w:r>
    </w:p>
    <w:p w:rsidR="00926893" w:rsidRPr="002352B8" w:rsidRDefault="00926893" w:rsidP="00926893">
      <w:pPr>
        <w:jc w:val="both"/>
        <w:rPr>
          <w:rFonts w:ascii="Calibri" w:hAnsi="Calibri"/>
          <w:sz w:val="24"/>
          <w:szCs w:val="24"/>
        </w:rPr>
      </w:pPr>
      <w:r w:rsidRPr="00647CC1">
        <w:rPr>
          <w:rFonts w:ascii="Calibri" w:hAnsi="Calibri"/>
          <w:sz w:val="24"/>
          <w:szCs w:val="24"/>
          <w:u w:val="single"/>
        </w:rPr>
        <w:t>Inclusion</w:t>
      </w:r>
    </w:p>
    <w:p w:rsidR="00926893" w:rsidRPr="002352B8" w:rsidRDefault="00926893" w:rsidP="00926893">
      <w:pPr>
        <w:jc w:val="both"/>
        <w:rPr>
          <w:rFonts w:ascii="Calibri" w:hAnsi="Calibri"/>
          <w:sz w:val="24"/>
          <w:szCs w:val="24"/>
        </w:rPr>
      </w:pPr>
      <w:r w:rsidRPr="002352B8">
        <w:rPr>
          <w:rFonts w:ascii="Calibri" w:hAnsi="Calibri"/>
          <w:sz w:val="24"/>
          <w:szCs w:val="24"/>
        </w:rPr>
        <w:t>We aim to provide for all children so that they achieve as highly as they can in English according to their individual abilities.</w:t>
      </w:r>
      <w:r w:rsidRPr="00F10E01">
        <w:rPr>
          <w:rFonts w:ascii="Calibri" w:hAnsi="Calibri"/>
          <w:sz w:val="24"/>
          <w:szCs w:val="24"/>
        </w:rPr>
        <w:t xml:space="preserve"> </w:t>
      </w:r>
      <w:r>
        <w:rPr>
          <w:rFonts w:ascii="Calibri" w:hAnsi="Calibri"/>
          <w:sz w:val="24"/>
          <w:szCs w:val="24"/>
        </w:rPr>
        <w:t xml:space="preserve">Our aim is to unlock the potential in every child. </w:t>
      </w:r>
      <w:r w:rsidRPr="002352B8">
        <w:rPr>
          <w:rFonts w:ascii="Calibri" w:hAnsi="Calibri"/>
          <w:sz w:val="24"/>
          <w:szCs w:val="24"/>
        </w:rPr>
        <w:t xml:space="preserve"> We will identify which pupils or groups of pupils are under-achieving and take steps to improve their attainment</w:t>
      </w:r>
      <w:r>
        <w:rPr>
          <w:rFonts w:ascii="Calibri" w:hAnsi="Calibri"/>
          <w:sz w:val="24"/>
          <w:szCs w:val="24"/>
        </w:rPr>
        <w:t xml:space="preserve"> through carefully chosen intervention groups, individual reading </w:t>
      </w:r>
      <w:proofErr w:type="spellStart"/>
      <w:r>
        <w:rPr>
          <w:rFonts w:ascii="Calibri" w:hAnsi="Calibri"/>
          <w:sz w:val="24"/>
          <w:szCs w:val="24"/>
        </w:rPr>
        <w:t>programmes</w:t>
      </w:r>
      <w:proofErr w:type="spellEnd"/>
      <w:r>
        <w:rPr>
          <w:rFonts w:ascii="Calibri" w:hAnsi="Calibri"/>
          <w:sz w:val="24"/>
          <w:szCs w:val="24"/>
        </w:rPr>
        <w:t xml:space="preserve">, 1:1 tuition and quality first teaching. </w:t>
      </w:r>
      <w:r w:rsidRPr="002352B8">
        <w:rPr>
          <w:rFonts w:ascii="Calibri" w:hAnsi="Calibri"/>
          <w:sz w:val="24"/>
          <w:szCs w:val="24"/>
        </w:rPr>
        <w:t xml:space="preserve"> Gifted children will be identified and suitable learning challenges provided.</w:t>
      </w:r>
      <w:r>
        <w:rPr>
          <w:rFonts w:ascii="Calibri" w:hAnsi="Calibri"/>
          <w:sz w:val="24"/>
          <w:szCs w:val="24"/>
        </w:rPr>
        <w:t xml:space="preserve"> </w:t>
      </w:r>
    </w:p>
    <w:p w:rsidR="00E356E2" w:rsidRPr="00E356E2" w:rsidRDefault="00E356E2" w:rsidP="00E356E2">
      <w:pPr>
        <w:pStyle w:val="Heading2"/>
        <w:rPr>
          <w:rFonts w:ascii="Calibri" w:hAnsi="Calibri" w:cs="Calibri"/>
          <w:b w:val="0"/>
          <w:sz w:val="24"/>
          <w:szCs w:val="24"/>
          <w:u w:val="single"/>
        </w:rPr>
      </w:pPr>
      <w:r w:rsidRPr="00E356E2">
        <w:rPr>
          <w:rStyle w:val="Strong"/>
          <w:rFonts w:ascii="Calibri" w:hAnsi="Calibri" w:cs="Calibri"/>
          <w:bCs/>
          <w:sz w:val="24"/>
          <w:szCs w:val="24"/>
          <w:u w:val="single"/>
        </w:rPr>
        <w:t>Wider Learning and Future Life</w:t>
      </w:r>
    </w:p>
    <w:p w:rsidR="00E356E2" w:rsidRPr="00E356E2" w:rsidRDefault="00E356E2" w:rsidP="00E356E2">
      <w:pPr>
        <w:pStyle w:val="NormalWeb"/>
        <w:rPr>
          <w:rFonts w:ascii="Calibri" w:hAnsi="Calibri" w:cs="Calibri"/>
        </w:rPr>
      </w:pPr>
      <w:r w:rsidRPr="00E356E2">
        <w:rPr>
          <w:rFonts w:ascii="Calibri" w:hAnsi="Calibri" w:cs="Calibri"/>
        </w:rPr>
        <w:t>Through high-quality literacy teaching, children:</w:t>
      </w:r>
    </w:p>
    <w:p w:rsidR="00E356E2" w:rsidRPr="00E356E2" w:rsidRDefault="00E356E2" w:rsidP="00E356E2">
      <w:pPr>
        <w:pStyle w:val="NormalWeb"/>
        <w:numPr>
          <w:ilvl w:val="0"/>
          <w:numId w:val="25"/>
        </w:numPr>
        <w:spacing w:before="100" w:beforeAutospacing="1" w:after="100" w:afterAutospacing="1" w:line="240" w:lineRule="auto"/>
        <w:rPr>
          <w:rFonts w:ascii="Calibri" w:hAnsi="Calibri" w:cs="Calibri"/>
        </w:rPr>
      </w:pPr>
      <w:r w:rsidRPr="00E356E2">
        <w:rPr>
          <w:rFonts w:ascii="Calibri" w:hAnsi="Calibri" w:cs="Calibri"/>
        </w:rPr>
        <w:t>Develop critical thinking and empathy through literature</w:t>
      </w:r>
    </w:p>
    <w:p w:rsidR="00E356E2" w:rsidRPr="00E356E2" w:rsidRDefault="00E356E2" w:rsidP="00E356E2">
      <w:pPr>
        <w:pStyle w:val="NormalWeb"/>
        <w:numPr>
          <w:ilvl w:val="0"/>
          <w:numId w:val="25"/>
        </w:numPr>
        <w:spacing w:before="100" w:beforeAutospacing="1" w:after="100" w:afterAutospacing="1" w:line="240" w:lineRule="auto"/>
        <w:rPr>
          <w:rFonts w:ascii="Calibri" w:hAnsi="Calibri" w:cs="Calibri"/>
        </w:rPr>
      </w:pPr>
      <w:r w:rsidRPr="00E356E2">
        <w:rPr>
          <w:rFonts w:ascii="Calibri" w:hAnsi="Calibri" w:cs="Calibri"/>
        </w:rPr>
        <w:t>Gain the ability to communicate effectively in a range of contexts</w:t>
      </w:r>
    </w:p>
    <w:p w:rsidR="00E356E2" w:rsidRPr="00E356E2" w:rsidRDefault="00E356E2" w:rsidP="00E356E2">
      <w:pPr>
        <w:pStyle w:val="NormalWeb"/>
        <w:numPr>
          <w:ilvl w:val="0"/>
          <w:numId w:val="25"/>
        </w:numPr>
        <w:spacing w:before="100" w:beforeAutospacing="1" w:after="100" w:afterAutospacing="1" w:line="240" w:lineRule="auto"/>
        <w:rPr>
          <w:rFonts w:ascii="Calibri" w:hAnsi="Calibri" w:cs="Calibri"/>
        </w:rPr>
      </w:pPr>
      <w:r w:rsidRPr="00E356E2">
        <w:rPr>
          <w:rFonts w:ascii="Calibri" w:hAnsi="Calibri" w:cs="Calibri"/>
        </w:rPr>
        <w:t>Acquire the skills to access the full curriculum and prepare for secondary education</w:t>
      </w:r>
    </w:p>
    <w:p w:rsidR="00E356E2" w:rsidRPr="00E356E2" w:rsidRDefault="00E356E2" w:rsidP="00E356E2">
      <w:pPr>
        <w:pStyle w:val="NormalWeb"/>
        <w:numPr>
          <w:ilvl w:val="0"/>
          <w:numId w:val="25"/>
        </w:numPr>
        <w:spacing w:before="100" w:beforeAutospacing="1" w:after="100" w:afterAutospacing="1" w:line="240" w:lineRule="auto"/>
        <w:rPr>
          <w:rFonts w:ascii="Calibri" w:hAnsi="Calibri" w:cs="Calibri"/>
        </w:rPr>
      </w:pPr>
      <w:r w:rsidRPr="00E356E2">
        <w:rPr>
          <w:rFonts w:ascii="Calibri" w:hAnsi="Calibri" w:cs="Calibri"/>
        </w:rPr>
        <w:t>Build the confidence to participate in society and future workplaces</w:t>
      </w:r>
    </w:p>
    <w:p w:rsidR="00926893" w:rsidRPr="002352B8" w:rsidRDefault="00926893" w:rsidP="00926893">
      <w:pPr>
        <w:jc w:val="both"/>
        <w:rPr>
          <w:rFonts w:ascii="Calibri" w:hAnsi="Calibri"/>
          <w:sz w:val="24"/>
          <w:szCs w:val="24"/>
        </w:rPr>
      </w:pPr>
    </w:p>
    <w:p w:rsidR="00926893" w:rsidRDefault="00926893" w:rsidP="00926893">
      <w:pPr>
        <w:jc w:val="both"/>
        <w:rPr>
          <w:rFonts w:ascii="Calibri" w:hAnsi="Calibri" w:cs="Arial"/>
          <w:b/>
          <w:sz w:val="24"/>
          <w:szCs w:val="24"/>
          <w:u w:val="single"/>
          <w:lang w:val="en-GB"/>
        </w:rPr>
      </w:pPr>
      <w:r w:rsidRPr="00AE2397">
        <w:rPr>
          <w:rFonts w:ascii="Calibri" w:hAnsi="Calibri" w:cs="Arial"/>
          <w:b/>
          <w:sz w:val="24"/>
          <w:szCs w:val="24"/>
          <w:u w:val="single"/>
          <w:lang w:val="en-GB"/>
        </w:rPr>
        <w:t>I</w:t>
      </w:r>
      <w:r w:rsidR="00E879F3">
        <w:rPr>
          <w:rFonts w:ascii="Calibri" w:hAnsi="Calibri" w:cs="Arial"/>
          <w:b/>
          <w:sz w:val="24"/>
          <w:szCs w:val="24"/>
          <w:u w:val="single"/>
          <w:lang w:val="en-GB"/>
        </w:rPr>
        <w:t>mpact</w:t>
      </w:r>
    </w:p>
    <w:p w:rsidR="00F12DD2" w:rsidRPr="00F12DD2" w:rsidRDefault="00F12DD2" w:rsidP="00F12DD2">
      <w:pPr>
        <w:pStyle w:val="NormalWeb"/>
        <w:rPr>
          <w:rFonts w:ascii="Calibri" w:hAnsi="Calibri" w:cs="Calibri"/>
        </w:rPr>
      </w:pPr>
      <w:r w:rsidRPr="00F12DD2">
        <w:rPr>
          <w:rFonts w:ascii="Calibri" w:hAnsi="Calibri" w:cs="Calibri"/>
        </w:rPr>
        <w:t xml:space="preserve">Our Literacy Policy ensures that all children at </w:t>
      </w:r>
      <w:proofErr w:type="spellStart"/>
      <w:r w:rsidRPr="00F12DD2">
        <w:rPr>
          <w:rFonts w:ascii="Calibri" w:hAnsi="Calibri" w:cs="Calibri"/>
        </w:rPr>
        <w:t>Tonacliffe</w:t>
      </w:r>
      <w:proofErr w:type="spellEnd"/>
      <w:r w:rsidRPr="00F12DD2">
        <w:rPr>
          <w:rFonts w:ascii="Calibri" w:hAnsi="Calibri" w:cs="Calibri"/>
        </w:rPr>
        <w:t xml:space="preserve"> receive a robust, engaging, and inspiring education in reading, writing, and communication. By nurturing a love of literacy and providing a clear progression from the Early Years to Year 6, we prepare our pupils not only for academic success, but for life beyond the classroom.</w:t>
      </w:r>
    </w:p>
    <w:p w:rsidR="00926893" w:rsidRDefault="00926893" w:rsidP="00926893">
      <w:pPr>
        <w:jc w:val="both"/>
        <w:rPr>
          <w:rFonts w:ascii="Calibri" w:hAnsi="Calibri" w:cs="Arial"/>
          <w:sz w:val="24"/>
          <w:szCs w:val="24"/>
          <w:lang w:val="en-GB"/>
        </w:rPr>
      </w:pPr>
    </w:p>
    <w:p w:rsidR="00926893" w:rsidRPr="00AE2397" w:rsidRDefault="00926893" w:rsidP="00926893">
      <w:pPr>
        <w:jc w:val="both"/>
        <w:rPr>
          <w:rFonts w:ascii="Calibri" w:hAnsi="Calibri" w:cs="Arial"/>
          <w:sz w:val="24"/>
          <w:szCs w:val="24"/>
          <w:lang w:val="en-GB"/>
        </w:rPr>
      </w:pPr>
    </w:p>
    <w:p w:rsidR="00926893" w:rsidRDefault="002052BD" w:rsidP="00926893">
      <w:pPr>
        <w:jc w:val="both"/>
        <w:rPr>
          <w:rFonts w:ascii="Calibri" w:hAnsi="Calibri" w:cs="Arial"/>
          <w:sz w:val="24"/>
          <w:szCs w:val="24"/>
          <w:lang w:val="en-GB"/>
        </w:rPr>
      </w:pPr>
      <w:r>
        <w:rPr>
          <w:rFonts w:ascii="Calibri" w:hAnsi="Calibri" w:cs="Arial"/>
          <w:sz w:val="24"/>
          <w:szCs w:val="24"/>
          <w:lang w:val="en-GB"/>
        </w:rPr>
        <w:t>Policy created September 202</w:t>
      </w:r>
      <w:r w:rsidR="00C41208">
        <w:rPr>
          <w:rFonts w:ascii="Calibri" w:hAnsi="Calibri" w:cs="Arial"/>
          <w:sz w:val="24"/>
          <w:szCs w:val="24"/>
          <w:lang w:val="en-GB"/>
        </w:rPr>
        <w:t>5</w:t>
      </w:r>
    </w:p>
    <w:p w:rsidR="00926893" w:rsidRDefault="002052BD" w:rsidP="00926893">
      <w:pPr>
        <w:jc w:val="both"/>
        <w:rPr>
          <w:rFonts w:ascii="Calibri" w:hAnsi="Calibri" w:cs="Arial"/>
          <w:sz w:val="24"/>
          <w:szCs w:val="24"/>
          <w:lang w:val="en-GB"/>
        </w:rPr>
      </w:pPr>
      <w:r>
        <w:rPr>
          <w:rFonts w:ascii="Calibri" w:hAnsi="Calibri" w:cs="Arial"/>
          <w:sz w:val="24"/>
          <w:szCs w:val="24"/>
          <w:lang w:val="en-GB"/>
        </w:rPr>
        <w:t>Next review July 202</w:t>
      </w:r>
      <w:r w:rsidR="00C41208">
        <w:rPr>
          <w:rFonts w:ascii="Calibri" w:hAnsi="Calibri" w:cs="Arial"/>
          <w:sz w:val="24"/>
          <w:szCs w:val="24"/>
          <w:lang w:val="en-GB"/>
        </w:rPr>
        <w:t>6</w:t>
      </w:r>
    </w:p>
    <w:p w:rsidR="002052BD" w:rsidRDefault="002052BD" w:rsidP="00926893">
      <w:pPr>
        <w:jc w:val="both"/>
        <w:rPr>
          <w:rFonts w:ascii="Calibri" w:hAnsi="Calibri" w:cs="Arial"/>
          <w:sz w:val="24"/>
          <w:szCs w:val="24"/>
          <w:lang w:val="en-GB"/>
        </w:rPr>
      </w:pPr>
    </w:p>
    <w:p w:rsidR="002052BD" w:rsidRDefault="002052BD" w:rsidP="00926893">
      <w:pPr>
        <w:jc w:val="both"/>
        <w:rPr>
          <w:rFonts w:ascii="Calibri" w:hAnsi="Calibri" w:cs="Arial"/>
          <w:sz w:val="24"/>
          <w:szCs w:val="24"/>
          <w:lang w:val="en-GB"/>
        </w:rPr>
      </w:pPr>
    </w:p>
    <w:p w:rsidR="002052BD" w:rsidRPr="002352B8" w:rsidRDefault="002052BD" w:rsidP="00926893">
      <w:pPr>
        <w:jc w:val="both"/>
        <w:rPr>
          <w:rFonts w:ascii="Calibri" w:hAnsi="Calibri" w:cs="Arial"/>
          <w:sz w:val="24"/>
          <w:szCs w:val="24"/>
          <w:lang w:val="en-GB"/>
        </w:rPr>
      </w:pPr>
    </w:p>
    <w:p w:rsidR="00550180" w:rsidRPr="00550180" w:rsidRDefault="00550180" w:rsidP="00BC0F4F">
      <w:pPr>
        <w:jc w:val="center"/>
      </w:pPr>
    </w:p>
    <w:sectPr w:rsidR="00550180" w:rsidRPr="00550180" w:rsidSect="00616566">
      <w:footerReference w:type="default" r:id="rId12"/>
      <w:headerReference w:type="first" r:id="rId13"/>
      <w:footerReference w:type="first" r:id="rId14"/>
      <w:pgSz w:w="12240" w:h="15840" w:code="1"/>
      <w:pgMar w:top="72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013" w:rsidRDefault="00B76013">
      <w:pPr>
        <w:spacing w:after="0" w:line="240" w:lineRule="auto"/>
      </w:pPr>
      <w:r>
        <w:separator/>
      </w:r>
    </w:p>
    <w:p w:rsidR="00B76013" w:rsidRDefault="00B76013"/>
  </w:endnote>
  <w:endnote w:type="continuationSeparator" w:id="0">
    <w:p w:rsidR="00B76013" w:rsidRDefault="00B76013">
      <w:pPr>
        <w:spacing w:after="0" w:line="240" w:lineRule="auto"/>
      </w:pPr>
      <w:r>
        <w:continuationSeparator/>
      </w:r>
    </w:p>
    <w:p w:rsidR="00B76013" w:rsidRDefault="00B76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46A" w:rsidRDefault="00A5578C">
    <w:pPr>
      <w:pStyle w:val="Footer"/>
    </w:pPr>
    <w:r>
      <w:rPr>
        <w:noProof/>
        <w:lang w:val="en-GB" w:eastAsia="en-GB"/>
      </w:rPr>
      <mc:AlternateContent>
        <mc:Choice Requires="wpg">
          <w:drawing>
            <wp:anchor distT="0" distB="0" distL="114300" distR="114300" simplePos="0" relativeHeight="251669504" behindDoc="0" locked="0" layoutInCell="1" allowOverlap="1" wp14:anchorId="435E3DA3" wp14:editId="2E821C66">
              <wp:simplePos x="0" y="0"/>
              <wp:positionH relativeFrom="page">
                <wp:align>center</wp:align>
              </wp:positionH>
              <wp:positionV relativeFrom="page">
                <wp:align>bottom</wp:align>
              </wp:positionV>
              <wp:extent cx="7788910" cy="3954649"/>
              <wp:effectExtent l="0" t="0" r="0" b="1270"/>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8910" cy="3954649"/>
                        <a:chOff x="114300" y="-9525"/>
                        <a:chExt cx="7788910" cy="3954649"/>
                      </a:xfrm>
                    </wpg:grpSpPr>
                    <wps:wsp>
                      <wps:cNvPr id="5" name="Freeform 54">
                        <a:extLst>
                          <a:ext uri="{FF2B5EF4-FFF2-40B4-BE49-F238E27FC236}">
                            <a16:creationId xmlns:a16="http://schemas.microsoft.com/office/drawing/2014/main" id="{9FC139B6-5636-4A3B-AC63-720C57A63025}"/>
                          </a:ext>
                        </a:extLst>
                      </wps:cNvPr>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55">
                        <a:extLst>
                          <a:ext uri="{FF2B5EF4-FFF2-40B4-BE49-F238E27FC236}">
                            <a16:creationId xmlns:a16="http://schemas.microsoft.com/office/drawing/2014/main" id="{18A460A0-9935-4F4B-A301-2E05CF0E804E}"/>
                          </a:ext>
                        </a:extLst>
                      </wps:cNvPr>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Shape 14">
                        <a:extLst>
                          <a:ext uri="{FF2B5EF4-FFF2-40B4-BE49-F238E27FC236}">
                            <a16:creationId xmlns:a16="http://schemas.microsoft.com/office/drawing/2014/main" id="{D57537D0-64E0-4E7C-98BF-EEDCE612E362}"/>
                          </a:ext>
                        </a:extLst>
                      </wps:cNvPr>
                      <wps:cNvSpPr>
                        <a:spLocks/>
                      </wps:cNvSpPr>
                      <wps:spPr bwMode="auto">
                        <a:xfrm rot="10800000">
                          <a:off x="114300" y="2581144"/>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39000</wp14:pctHeight>
              </wp14:sizeRelV>
            </wp:anchor>
          </w:drawing>
        </mc:Choice>
        <mc:Fallback>
          <w:pict>
            <v:group w14:anchorId="6E8B01A2" id="Group 12" o:spid="_x0000_s1026" style="position:absolute;margin-left:0;margin-top:0;width:613.3pt;height:311.4pt;z-index:251669504;mso-width-percent:1000;mso-height-percent:390;mso-position-horizontal:center;mso-position-horizontal-relative:page;mso-position-vertical:bottom;mso-position-vertical-relative:page;mso-width-percent:1000;mso-height-percent:390" coordorigin="1143,-95" coordsize="77889,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">
              <v:shape id="Freeform 54" o:spid="_x0000_s1027" style="position:absolute;left:1143;top:220;width:77793;height:39231;rotation:180;visibility:visible;mso-wrap-style:square;v-text-anchor:top" coordsize="45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RT8QA&#10;AADaAAAADwAAAGRycy9kb3ducmV2LnhtbESPQWvCQBSE7wX/w/KEXkQ3CkaNriLFQqGHogbx+Mg+&#10;k2D2bdjdxvTfdwsFj8PMfMNsdr1pREfO15YVTCcJCOLC6ppLBfn5fbwE4QOyxsYyKfghD7vt4GWD&#10;mbYPPlJ3CqWIEPYZKqhCaDMpfVGRQT+xLXH0btYZDFG6UmqHjwg3jZwlSSoN1hwXKmzpraLifvo2&#10;Cr4un527lKkdjfJpejgu8ut8lSv1Ouz3axCB+vAM/7c/tII5/F2JN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IkU/EAAAA2gAAAA8AAAAAAAAAAAAAAAAAmAIAAGRycy9k&#10;b3ducmV2LnhtbFBLBQYAAAAABAAEAPUAAACJAwAAAAA=&#10;" path="m,260c,,,,,,455,,455,,455,,14,,,260,,260xe" fillcolor="#fcce3b [3204]" stroked="f">
                <v:path arrowok="t" o:connecttype="custom" o:connectlocs="0,3923030;0,0;7779385,0;0,3923030" o:connectangles="0,0,0,0"/>
              </v:shape>
              <v:shape id="Freeform 55" o:spid="_x0000_s1028" style="position:absolute;left:1238;top:-95;width:77794;height:39230;rotation:180;visibility:visible;mso-wrap-style:square;v-text-anchor:top" coordsize="45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Kg8QA&#10;AADaAAAADwAAAGRycy9kb3ducmV2LnhtbESPQWvCQBSE74L/YXlCL1I3epASs4aSUhAKQq0i3h7Z&#10;12zo7tuQ3cbUX+8WCj0OM/MNU5Sjs2KgPrSeFSwXGQji2uuWGwXHj9fHJxAhImu0nknBDwUot9NJ&#10;gbn2V36n4RAbkSAcclRgYuxyKUNtyGFY+I44eZ++dxiT7Bupe7wmuLNylWVr6bDltGCwo8pQ/XX4&#10;dgqYm9XtbC/jsKe32/ylsrulOSn1MBufNyAijfE//NfeaQVr+L2Sb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ioPEAAAA2gAAAA8AAAAAAAAAAAAAAAAAmAIAAGRycy9k&#10;b3ducmV2LnhtbFBLBQYAAAAABAAEAPUAAACJAwAAAAA=&#10;" path="m,260v,-5,,-5,,-5c,114,114,,255,,455,,455,,455,,14,,,260,,260xe" fillcolor="#bfe4ff [3205]" stroked="f">
                <v:path arrowok="t" o:connecttype="custom" o:connectlocs="0,3923030;0,3847587;4359875,0;7779385,0;0,3923030" o:connectangles="0,0,0,0,0"/>
              </v:shape>
              <v:shape id="Freeform: Shape 14" o:spid="_x0000_s1029" style="position:absolute;left:1143;top:25811;width:77793;height:13640;rotation:180;visibility:visible;mso-wrap-style:square;v-text-anchor:top" coordsize="7779656,1364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v0r4A&#10;AADbAAAADwAAAGRycy9kb3ducmV2LnhtbERPzYrCMBC+C75DGMGbpivqLl1TEaXiTbT7AEMz25Y2&#10;k9LEWt/eCIK3+fh+Z7MdTCN66lxlWcHXPAJBnFtdcaHgL0tnPyCcR9bYWCYFD3KwTcajDcba3vlC&#10;/dUXIoSwi1FB6X0bS+nykgy6uW2JA/dvO4M+wK6QusN7CDeNXETRWhqsODSU2NK+pLy+3oyCTJ/d&#10;AVOzPF64Pkbfg0yztldqOhl2vyA8Df4jfrtPOsxfweuXcIBM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879K+AAAA2wAAAA8AAAAAAAAAAAAAAAAAmAIAAGRycy9kb3ducmV2&#10;LnhtbFBLBQYAAAAABAAEAPUAAACDAwAAAAA=&#10;" path="m7779656,1364203l,,7779656,r,1364203xe" fillcolor="#0070c0 [3206]" stroked="f">
                <v:path arrowok="t" o:connecttype="custom" o:connectlocs="7779385,1363980;0,0;7779385,0" o:connectangles="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013" w:rsidRDefault="00B76013">
      <w:pPr>
        <w:spacing w:after="0" w:line="240" w:lineRule="auto"/>
      </w:pPr>
      <w:r>
        <w:separator/>
      </w:r>
    </w:p>
    <w:p w:rsidR="00B76013" w:rsidRDefault="00B76013"/>
  </w:footnote>
  <w:footnote w:type="continuationSeparator" w:id="0">
    <w:p w:rsidR="00B76013" w:rsidRDefault="00B76013">
      <w:pPr>
        <w:spacing w:after="0" w:line="240" w:lineRule="auto"/>
      </w:pPr>
      <w:r>
        <w:continuationSeparator/>
      </w:r>
    </w:p>
    <w:p w:rsidR="00B76013" w:rsidRDefault="00B76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8D3" w:rsidRDefault="00CB0809">
    <w:pPr>
      <w:pStyle w:val="Header"/>
    </w:pPr>
    <w:r>
      <w:rPr>
        <w:noProof/>
        <w:lang w:val="en-GB" w:eastAsia="en-GB"/>
      </w:rPr>
      <mc:AlternateContent>
        <mc:Choice Requires="wpg">
          <w:drawing>
            <wp:anchor distT="0" distB="0" distL="114300" distR="114300" simplePos="0" relativeHeight="251664384" behindDoc="0" locked="0" layoutInCell="1" allowOverlap="1" wp14:anchorId="3149FDF2" wp14:editId="07513A9C">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5E8EF4D8"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">
              <v:shape id="Freeform 6" o:spid="_x0000_s1027" style="position:absolute;width:77724;height:37201;visibility:visible;mso-wrap-style:square;v-text-anchor:top" coordsize="87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MVcUA&#10;AADbAAAADwAAAGRycy9kb3ducmV2LnhtbESPQWsCMRSE74X+h/AKvRTNusUqq1FsoVDwtNaLt8fm&#10;uZt287Ikqab+elMoeBxm5htmuU62FyfywThWMBkXIIgbpw23Cvaf76M5iBCRNfaOScEvBViv7u+W&#10;WGl35ppOu9iKDOFQoYIuxqGSMjQdWQxjNxBn7+i8xZilb6X2eM5w28uyKF6kRcN5ocOB3jpqvnc/&#10;VsH09am+7GfbQ/GcyvqrTObijVHq8SFtFiAipXgL/7c/tIJyCn9f8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8xVxQAAANsAAAAPAAAAAAAAAAAAAAAAAJgCAABkcnMv&#10;ZG93bnJldi54bWxQSwUGAAAAAAQABAD1AAAAigMAAAAA&#10;" path="m,c,453,,453,,453,23,401,52,353,87,310v7,-9,14,-17,21,-26c116,275,125,266,133,258,248,143,406,72,581,72v291,,291,,291,c872,,872,,872,l,xe" fillcolor="#bfe4ff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dp8QA&#10;AADbAAAADwAAAGRycy9kb3ducmV2LnhtbESPQWvCQBSE70L/w/IKvZS6MaDUNBspraHqrVp6fmSf&#10;STD7Nu5uNf57Vyh4HGbmGyZfDKYTJ3K+taxgMk5AEFdWt1wr+NmVL68gfEDW2FkmBRfysCgeRjlm&#10;2p75m07bUIsIYZ+hgiaEPpPSVw0Z9GPbE0dvb53BEKWrpXZ4jnDTyTRJZtJgy3GhwZ4+GqoO2z+j&#10;wB7LT1q61e9kOZRfz3O9Pm66qVJPj8P7G4hAQ7iH/9srrSB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nafEAAAA2wAAAA8AAAAAAAAAAAAAAAAAmAIAAGRycy9k&#10;b3ducmV2LnhtbFBLBQYAAAAABAAEAPUAAACJAw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Sc8MA&#10;AADbAAAADwAAAGRycy9kb3ducmV2LnhtbESPQWvCQBSE74X+h+UVems2WrEa3YRiKerRtIceH9ln&#10;Err7NmTXJP33XUHwOMzMN8y2mKwRA/W+daxglqQgiCunW64VfH99vqxA+ICs0TgmBX/kocgfH7aY&#10;aTfyiYYy1CJC2GeooAmhy6T0VUMWfeI64uidXW8xRNnXUvc4Rrg1cp6mS2mx5bjQYEe7hqrf8mIV&#10;uBWPx7elGT+62eu6GuzP3qwPSj0/Te8bEIGmcA/f2getYL6A65f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lSc8MAAADbAAAADwAAAAAAAAAAAAAAAACYAgAAZHJzL2Rv&#10;d25yZXYueG1sUEsFBgAAAAAEAAQA9QAAAIgDAAAAAA==&#10;" path="m2307676,2684454v123692,-11912,217852,-171873,101436,-280782c443168,442167,74554,74385,5438,5426l,,,454256r5467,15139c12315,484143,21446,497756,35142,506832,2135192,2594263,2135192,2594263,2135192,2594263v18262,18152,27392,36303,45654,45379c2221934,2675946,2266446,2688425,2307676,2684454xe" fillcolor="#0070c0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BMMYA&#10;AADbAAAADwAAAGRycy9kb3ducmV2LnhtbESPT2vCQBTE74V+h+UJXqRuTKHU6ColUOqhYP0D1tsj&#10;+8wGs29jdtX47buC0OMwM79hpvPO1uJCra8cKxgNExDEhdMVlwq2m8+XdxA+IGusHZOCG3mYz56f&#10;pphpd+UVXdahFBHCPkMFJoQmk9IXhiz6oWuIo3dwrcUQZVtK3eI1wm0t0yR5kxYrjgsGG8oNFcf1&#10;2SoYf634NBgvze7nuPv9zge3/TnNler3uo8JiEBd+A8/2gut4DWF+5f4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pBMMYAAADbAAAADwAAAAAAAAAAAAAAAACYAgAAZHJz&#10;L2Rvd25yZXYueG1sUEsFBgAAAAAEAAQA9QAAAIsDAAAAAA==&#10;" path="m1070039,r,950237l,950237,1070039,xe" fillcolor="#bfe4ff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zosUA&#10;AADbAAAADwAAAGRycy9kb3ducmV2LnhtbESPQWvCQBSE74L/YXmCF9GNLYqkbkIr1VY8iLbQ6yP7&#10;TILZtyG7xrS/visIHoeZ+YZZpp2pREuNKy0rmE4iEMSZ1SXnCr6/1uMFCOeRNVaWScEvOUiTfm+J&#10;sbZXPlB79LkIEHYxKii8r2MpXVaQQTexNXHwTrYx6INscqkbvAa4qeRTFM2lwZLDQoE1rQrKzseL&#10;UeD+3E+2vcx27Uc+eis3a7nav7dKDQfd6wsIT51/hO/tT63geQq3L+EHy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rOixQAAANsAAAAPAAAAAAAAAAAAAAAAAJgCAABkcnMv&#10;ZG93bnJldi54bWxQSwUGAAAAAAQABAD1AAAAigMAAAAA&#10;" path="m1991837,r,238843l1991837,829191,925407,1776225,,1776225,1991837,xe" fillcolor="#0070c0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RvMQA&#10;AADbAAAADwAAAGRycy9kb3ducmV2LnhtbESPzW6DMBCE75XyDtZW6q0x9IBaEoPSKI3aI/k55LbB&#10;GyDBa4RdoG9fV6qU42h2vtlZ5pNpxUC9aywriOcRCOLS6oYrBYf9x/MrCOeRNbaWScEPOciz2cMS&#10;U21HLmjY+UoECLsUFdTed6mUrqzJoJvbjjh4F9sb9EH2ldQ9jgFuWvkSRYk02HBoqLGjdU3lbfdt&#10;whvHt1gfzn7rNl+n5rLlIt5c35V6epxWCxCeJn8//k9/agVJDH9bAgB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50bzEAAAA2wAAAA8AAAAAAAAAAAAAAAAAmAIAAGRycy9k&#10;b3ducmV2LnhtbFBLBQYAAAAABAAEAPUAAACJAw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9cEA&#10;AADbAAAADwAAAGRycy9kb3ducmV2LnhtbERPy2oCMRTdF/oP4Qrd1YxVZBiNIqUFKW58Fbq7TK6T&#10;wcnNkGR06tebheDycN7zZW8bcSEfascKRsMMBHHpdM2VgsP++z0HESKyxsYxKfinAMvF68scC+2u&#10;vKXLLlYihXAoUIGJsS2kDKUhi2HoWuLEnZy3GBP0ldQeryncNvIjy6bSYs2pwWBLn4bK866zCpy5&#10;jahbf3U/Ez/OV3+Hsj3+bpR6G/SrGYhIfXyKH+61VjBO69O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gf/XBAAAA2wAAAA8AAAAAAAAAAAAAAAAAmAIAAGRycy9kb3du&#10;cmV2LnhtbFBLBQYAAAAABAAEAPUAAACGAw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8YA&#10;AADbAAAADwAAAGRycy9kb3ducmV2LnhtbESP3WrCQBSE74W+w3IKvdNNW5WSupFSKBVBxFjt7SF7&#10;8oPZsyG7JtGnd4VCL4eZ+YZZLAdTi45aV1lW8DyJQBBnVldcKPjZf43fQDiPrLG2TAou5GCZPIwW&#10;GGvb84661BciQNjFqKD0vomldFlJBt3ENsTBy21r0AfZFlK32Ae4qeVLFM2lwYrDQokNfZaUndKz&#10;UfD6252K+rjebPeHnUyv39s+neVKPT0OH+8gPA3+P/zXXmkF8yncv4Qf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8YAAADbAAAADwAAAAAAAAAAAAAAAACYAgAAZHJz&#10;L2Rvd25yZXYueG1sUEsFBgAAAAAEAAQA9QAAAIsDAAAAAA==&#10;" path="m11,182c193,,193,,193,v1,,1,,1,c194,30,194,30,194,30v,1,,2,,3c193,35,192,37,190,39,32,197,32,197,32,197v-1,2,-2,3,-4,4c16,212,,194,11,182xe" fillcolor="#fcce3b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6368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9D73A7"/>
    <w:multiLevelType w:val="hybridMultilevel"/>
    <w:tmpl w:val="53F2D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46A20"/>
    <w:multiLevelType w:val="multilevel"/>
    <w:tmpl w:val="3B5A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3062C"/>
    <w:multiLevelType w:val="multilevel"/>
    <w:tmpl w:val="C692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6201D"/>
    <w:multiLevelType w:val="hybridMultilevel"/>
    <w:tmpl w:val="4D8C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B0C9D"/>
    <w:multiLevelType w:val="hybridMultilevel"/>
    <w:tmpl w:val="4DAE8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0419C"/>
    <w:multiLevelType w:val="multilevel"/>
    <w:tmpl w:val="9012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C6FAC"/>
    <w:multiLevelType w:val="hybridMultilevel"/>
    <w:tmpl w:val="DE62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E4291"/>
    <w:multiLevelType w:val="hybridMultilevel"/>
    <w:tmpl w:val="FBD2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866BF"/>
    <w:multiLevelType w:val="singleLevel"/>
    <w:tmpl w:val="2B5A8EA6"/>
    <w:lvl w:ilvl="0">
      <w:start w:val="1"/>
      <w:numFmt w:val="bullet"/>
      <w:lvlText w:val=""/>
      <w:lvlJc w:val="left"/>
      <w:pPr>
        <w:tabs>
          <w:tab w:val="num" w:pos="720"/>
        </w:tabs>
        <w:ind w:left="432" w:hanging="72"/>
      </w:pPr>
      <w:rPr>
        <w:rFonts w:ascii="Symbol" w:hAnsi="Symbol" w:hint="default"/>
      </w:rPr>
    </w:lvl>
  </w:abstractNum>
  <w:abstractNum w:abstractNumId="20" w15:restartNumberingAfterBreak="0">
    <w:nsid w:val="5C8F29FD"/>
    <w:multiLevelType w:val="multilevel"/>
    <w:tmpl w:val="F4D4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355603"/>
    <w:multiLevelType w:val="multilevel"/>
    <w:tmpl w:val="17EC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36A4E"/>
    <w:multiLevelType w:val="hybridMultilevel"/>
    <w:tmpl w:val="E4482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B33AC7"/>
    <w:multiLevelType w:val="hybridMultilevel"/>
    <w:tmpl w:val="3000D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BE3B17"/>
    <w:multiLevelType w:val="hybridMultilevel"/>
    <w:tmpl w:val="383CE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9"/>
  </w:num>
  <w:num w:numId="15">
    <w:abstractNumId w:val="23"/>
  </w:num>
  <w:num w:numId="16">
    <w:abstractNumId w:val="22"/>
  </w:num>
  <w:num w:numId="17">
    <w:abstractNumId w:val="15"/>
  </w:num>
  <w:num w:numId="18">
    <w:abstractNumId w:val="24"/>
  </w:num>
  <w:num w:numId="19">
    <w:abstractNumId w:val="17"/>
  </w:num>
  <w:num w:numId="20">
    <w:abstractNumId w:val="18"/>
  </w:num>
  <w:num w:numId="21">
    <w:abstractNumId w:val="16"/>
  </w:num>
  <w:num w:numId="22">
    <w:abstractNumId w:val="12"/>
  </w:num>
  <w:num w:numId="23">
    <w:abstractNumId w:val="20"/>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D4"/>
    <w:rsid w:val="000115CE"/>
    <w:rsid w:val="000824EB"/>
    <w:rsid w:val="000828F4"/>
    <w:rsid w:val="000B6E04"/>
    <w:rsid w:val="000D243C"/>
    <w:rsid w:val="000F1B5C"/>
    <w:rsid w:val="000F51EC"/>
    <w:rsid w:val="000F7122"/>
    <w:rsid w:val="00172DCC"/>
    <w:rsid w:val="001B4EEF"/>
    <w:rsid w:val="001B689C"/>
    <w:rsid w:val="00200635"/>
    <w:rsid w:val="002052BD"/>
    <w:rsid w:val="00205453"/>
    <w:rsid w:val="00215123"/>
    <w:rsid w:val="00254E0D"/>
    <w:rsid w:val="00264F43"/>
    <w:rsid w:val="00294B63"/>
    <w:rsid w:val="0038000D"/>
    <w:rsid w:val="00385ACF"/>
    <w:rsid w:val="003B5297"/>
    <w:rsid w:val="003D2645"/>
    <w:rsid w:val="00422757"/>
    <w:rsid w:val="00436E03"/>
    <w:rsid w:val="00475D96"/>
    <w:rsid w:val="00477474"/>
    <w:rsid w:val="00480B7F"/>
    <w:rsid w:val="00483DAE"/>
    <w:rsid w:val="004A1893"/>
    <w:rsid w:val="004C4A44"/>
    <w:rsid w:val="005125BB"/>
    <w:rsid w:val="005264AB"/>
    <w:rsid w:val="00537F9C"/>
    <w:rsid w:val="00550180"/>
    <w:rsid w:val="00562836"/>
    <w:rsid w:val="00572222"/>
    <w:rsid w:val="005D3DA6"/>
    <w:rsid w:val="005D50D5"/>
    <w:rsid w:val="00602940"/>
    <w:rsid w:val="00616566"/>
    <w:rsid w:val="00642E91"/>
    <w:rsid w:val="00663D4A"/>
    <w:rsid w:val="006D2141"/>
    <w:rsid w:val="00744EA9"/>
    <w:rsid w:val="00752FC4"/>
    <w:rsid w:val="00757E9C"/>
    <w:rsid w:val="007B4C91"/>
    <w:rsid w:val="007C0D79"/>
    <w:rsid w:val="007D70F7"/>
    <w:rsid w:val="00830C5F"/>
    <w:rsid w:val="00834A33"/>
    <w:rsid w:val="00865F6D"/>
    <w:rsid w:val="00896EE1"/>
    <w:rsid w:val="008C1482"/>
    <w:rsid w:val="008C255D"/>
    <w:rsid w:val="008C2737"/>
    <w:rsid w:val="008D0AA7"/>
    <w:rsid w:val="008E0EF2"/>
    <w:rsid w:val="00901EC8"/>
    <w:rsid w:val="00912A0A"/>
    <w:rsid w:val="00926893"/>
    <w:rsid w:val="00943062"/>
    <w:rsid w:val="009468D3"/>
    <w:rsid w:val="0097533F"/>
    <w:rsid w:val="00977E95"/>
    <w:rsid w:val="00A17117"/>
    <w:rsid w:val="00A5578C"/>
    <w:rsid w:val="00A763AE"/>
    <w:rsid w:val="00A96023"/>
    <w:rsid w:val="00AC1A6E"/>
    <w:rsid w:val="00AD101D"/>
    <w:rsid w:val="00B40F1A"/>
    <w:rsid w:val="00B416D2"/>
    <w:rsid w:val="00B5080B"/>
    <w:rsid w:val="00B524AA"/>
    <w:rsid w:val="00B63133"/>
    <w:rsid w:val="00B76013"/>
    <w:rsid w:val="00BC0F0A"/>
    <w:rsid w:val="00BC0F4F"/>
    <w:rsid w:val="00BE20AB"/>
    <w:rsid w:val="00C11980"/>
    <w:rsid w:val="00C26636"/>
    <w:rsid w:val="00C37964"/>
    <w:rsid w:val="00C41208"/>
    <w:rsid w:val="00C63442"/>
    <w:rsid w:val="00C833D4"/>
    <w:rsid w:val="00CB0809"/>
    <w:rsid w:val="00D04123"/>
    <w:rsid w:val="00D06525"/>
    <w:rsid w:val="00D149F1"/>
    <w:rsid w:val="00D36106"/>
    <w:rsid w:val="00D84E56"/>
    <w:rsid w:val="00DA359E"/>
    <w:rsid w:val="00DB20AB"/>
    <w:rsid w:val="00DC7840"/>
    <w:rsid w:val="00E356E2"/>
    <w:rsid w:val="00E4633B"/>
    <w:rsid w:val="00E5646A"/>
    <w:rsid w:val="00E7328D"/>
    <w:rsid w:val="00E80BC0"/>
    <w:rsid w:val="00E879F3"/>
    <w:rsid w:val="00EC241A"/>
    <w:rsid w:val="00EE525F"/>
    <w:rsid w:val="00F11965"/>
    <w:rsid w:val="00F12DD2"/>
    <w:rsid w:val="00F71D73"/>
    <w:rsid w:val="00F763B1"/>
    <w:rsid w:val="00FA402E"/>
    <w:rsid w:val="00FB49C2"/>
    <w:rsid w:val="00FC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A5E62A"/>
  <w15:docId w15:val="{080E4D30-DD9E-4CB8-BC39-5A72094E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0080DF"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98740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E5AF03"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E5AF03"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98740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98740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0080DF"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0080DF"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080DF"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FCCE3B" w:themeColor="accent1" w:frame="1"/>
        <w:left w:val="single" w:sz="2" w:space="10" w:color="FCCE3B" w:themeColor="accent1" w:frame="1"/>
        <w:bottom w:val="single" w:sz="2" w:space="10" w:color="FCCE3B" w:themeColor="accent1" w:frame="1"/>
        <w:right w:val="single" w:sz="2" w:space="10" w:color="FCCE3B" w:themeColor="accent1" w:frame="1"/>
      </w:pBdr>
      <w:ind w:left="1152" w:right="1152"/>
    </w:pPr>
    <w:rPr>
      <w:rFonts w:eastAsiaTheme="minorEastAsia"/>
      <w:i/>
      <w:iCs/>
      <w:color w:val="E5AF03"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D7" w:themeFill="accent1" w:themeFillTint="33"/>
    </w:tcPr>
    <w:tblStylePr w:type="firstRow">
      <w:rPr>
        <w:b/>
        <w:bCs/>
      </w:rPr>
      <w:tblPr/>
      <w:tcPr>
        <w:shd w:val="clear" w:color="auto" w:fill="FDEBB0" w:themeFill="accent1" w:themeFillTint="66"/>
      </w:tcPr>
    </w:tblStylePr>
    <w:tblStylePr w:type="lastRow">
      <w:rPr>
        <w:b/>
        <w:bCs/>
        <w:color w:val="000000" w:themeColor="text1"/>
      </w:rPr>
      <w:tblPr/>
      <w:tcPr>
        <w:shd w:val="clear" w:color="auto" w:fill="FDEBB0" w:themeFill="accent1" w:themeFillTint="66"/>
      </w:tcPr>
    </w:tblStylePr>
    <w:tblStylePr w:type="firstCol">
      <w:rPr>
        <w:color w:val="FFFFFF" w:themeColor="background1"/>
      </w:rPr>
      <w:tblPr/>
      <w:tcPr>
        <w:shd w:val="clear" w:color="auto" w:fill="E5AF03" w:themeFill="accent1" w:themeFillShade="BF"/>
      </w:tcPr>
    </w:tblStylePr>
    <w:tblStylePr w:type="lastCol">
      <w:rPr>
        <w:color w:val="FFFFFF" w:themeColor="background1"/>
      </w:rPr>
      <w:tblPr/>
      <w:tcPr>
        <w:shd w:val="clear" w:color="auto" w:fill="E5AF03" w:themeFill="accent1" w:themeFillShade="BF"/>
      </w:tcPr>
    </w:tblStylePr>
    <w:tblStylePr w:type="band1Vert">
      <w:tblPr/>
      <w:tcPr>
        <w:shd w:val="clear" w:color="auto" w:fill="FDE69D" w:themeFill="accent1" w:themeFillTint="7F"/>
      </w:tcPr>
    </w:tblStylePr>
    <w:tblStylePr w:type="band1Horz">
      <w:tblPr/>
      <w:tcPr>
        <w:shd w:val="clear" w:color="auto" w:fill="FDE69D"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9FF" w:themeFill="accent2" w:themeFillTint="33"/>
    </w:tcPr>
    <w:tblStylePr w:type="firstRow">
      <w:rPr>
        <w:b/>
        <w:bCs/>
      </w:rPr>
      <w:tblPr/>
      <w:tcPr>
        <w:shd w:val="clear" w:color="auto" w:fill="E5F4FF" w:themeFill="accent2" w:themeFillTint="66"/>
      </w:tcPr>
    </w:tblStylePr>
    <w:tblStylePr w:type="lastRow">
      <w:rPr>
        <w:b/>
        <w:bCs/>
        <w:color w:val="000000" w:themeColor="text1"/>
      </w:rPr>
      <w:tblPr/>
      <w:tcPr>
        <w:shd w:val="clear" w:color="auto" w:fill="E5F4FF" w:themeFill="accent2" w:themeFillTint="66"/>
      </w:tcPr>
    </w:tblStylePr>
    <w:tblStylePr w:type="firstCol">
      <w:rPr>
        <w:color w:val="FFFFFF" w:themeColor="background1"/>
      </w:rPr>
      <w:tblPr/>
      <w:tcPr>
        <w:shd w:val="clear" w:color="auto" w:fill="4FB4FF" w:themeFill="accent2" w:themeFillShade="BF"/>
      </w:tcPr>
    </w:tblStylePr>
    <w:tblStylePr w:type="lastCol">
      <w:rPr>
        <w:color w:val="FFFFFF" w:themeColor="background1"/>
      </w:rPr>
      <w:tblPr/>
      <w:tcPr>
        <w:shd w:val="clear" w:color="auto" w:fill="4FB4FF" w:themeFill="accent2" w:themeFillShade="BF"/>
      </w:tcPr>
    </w:tblStylePr>
    <w:tblStylePr w:type="band1Vert">
      <w:tblPr/>
      <w:tcPr>
        <w:shd w:val="clear" w:color="auto" w:fill="DFF1FF" w:themeFill="accent2" w:themeFillTint="7F"/>
      </w:tcPr>
    </w:tblStylePr>
    <w:tblStylePr w:type="band1Horz">
      <w:tblPr/>
      <w:tcPr>
        <w:shd w:val="clear" w:color="auto" w:fill="DFF1F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4FF" w:themeFill="accent3" w:themeFillTint="33"/>
    </w:tcPr>
    <w:tblStylePr w:type="firstRow">
      <w:rPr>
        <w:b/>
        <w:bCs/>
      </w:rPr>
      <w:tblPr/>
      <w:tcPr>
        <w:shd w:val="clear" w:color="auto" w:fill="7FC9FF" w:themeFill="accent3" w:themeFillTint="66"/>
      </w:tcPr>
    </w:tblStylePr>
    <w:tblStylePr w:type="lastRow">
      <w:rPr>
        <w:b/>
        <w:bCs/>
        <w:color w:val="000000" w:themeColor="text1"/>
      </w:rPr>
      <w:tblPr/>
      <w:tcPr>
        <w:shd w:val="clear" w:color="auto" w:fill="7FC9FF" w:themeFill="accent3" w:themeFillTint="66"/>
      </w:tcPr>
    </w:tblStylePr>
    <w:tblStylePr w:type="firstCol">
      <w:rPr>
        <w:color w:val="FFFFFF" w:themeColor="background1"/>
      </w:rPr>
      <w:tblPr/>
      <w:tcPr>
        <w:shd w:val="clear" w:color="auto" w:fill="00538F" w:themeFill="accent3" w:themeFillShade="BF"/>
      </w:tcPr>
    </w:tblStylePr>
    <w:tblStylePr w:type="lastCol">
      <w:rPr>
        <w:color w:val="FFFFFF" w:themeColor="background1"/>
      </w:rPr>
      <w:tblPr/>
      <w:tcPr>
        <w:shd w:val="clear" w:color="auto" w:fill="00538F" w:themeFill="accent3" w:themeFillShade="BF"/>
      </w:tcPr>
    </w:tblStylePr>
    <w:tblStylePr w:type="band1Vert">
      <w:tblPr/>
      <w:tcPr>
        <w:shd w:val="clear" w:color="auto" w:fill="60BCFF" w:themeFill="accent3" w:themeFillTint="7F"/>
      </w:tcPr>
    </w:tblStylePr>
    <w:tblStylePr w:type="band1Horz">
      <w:tblPr/>
      <w:tcPr>
        <w:shd w:val="clear" w:color="auto" w:fill="60BCFF"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5BEFF" w:themeFill="accent2" w:themeFillShade="CC"/>
      </w:tcPr>
    </w:tblStylePr>
    <w:tblStylePr w:type="lastRow">
      <w:rPr>
        <w:b/>
        <w:bCs/>
        <w:color w:val="65BE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EFAEB" w:themeFill="accent1" w:themeFillTint="19"/>
    </w:tcPr>
    <w:tblStylePr w:type="firstRow">
      <w:rPr>
        <w:b/>
        <w:bCs/>
        <w:color w:val="FFFFFF" w:themeColor="background1"/>
      </w:rPr>
      <w:tblPr/>
      <w:tcPr>
        <w:tcBorders>
          <w:bottom w:val="single" w:sz="12" w:space="0" w:color="FFFFFF" w:themeColor="background1"/>
        </w:tcBorders>
        <w:shd w:val="clear" w:color="auto" w:fill="65BEFF" w:themeFill="accent2" w:themeFillShade="CC"/>
      </w:tcPr>
    </w:tblStylePr>
    <w:tblStylePr w:type="lastRow">
      <w:rPr>
        <w:b/>
        <w:bCs/>
        <w:color w:val="65BE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2CE" w:themeFill="accent1" w:themeFillTint="3F"/>
      </w:tcPr>
    </w:tblStylePr>
    <w:tblStylePr w:type="band1Horz">
      <w:tblPr/>
      <w:tcPr>
        <w:shd w:val="clear" w:color="auto" w:fill="FEF5D7"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8FCFF" w:themeFill="accent2" w:themeFillTint="19"/>
    </w:tcPr>
    <w:tblStylePr w:type="firstRow">
      <w:rPr>
        <w:b/>
        <w:bCs/>
        <w:color w:val="FFFFFF" w:themeColor="background1"/>
      </w:rPr>
      <w:tblPr/>
      <w:tcPr>
        <w:tcBorders>
          <w:bottom w:val="single" w:sz="12" w:space="0" w:color="FFFFFF" w:themeColor="background1"/>
        </w:tcBorders>
        <w:shd w:val="clear" w:color="auto" w:fill="65BEFF" w:themeFill="accent2" w:themeFillShade="CC"/>
      </w:tcPr>
    </w:tblStylePr>
    <w:tblStylePr w:type="lastRow">
      <w:rPr>
        <w:b/>
        <w:bCs/>
        <w:color w:val="65BE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8FF" w:themeFill="accent2" w:themeFillTint="3F"/>
      </w:tcPr>
    </w:tblStylePr>
    <w:tblStylePr w:type="band1Horz">
      <w:tblPr/>
      <w:tcPr>
        <w:shd w:val="clear" w:color="auto" w:fill="F2F9FF"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1FF"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3" w:themeFillTint="3F"/>
      </w:tcPr>
    </w:tblStylePr>
    <w:tblStylePr w:type="band1Horz">
      <w:tblPr/>
      <w:tcPr>
        <w:shd w:val="clear" w:color="auto" w:fill="BFE4FF"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005899" w:themeFill="accent3" w:themeFillShade="CC"/>
      </w:tcPr>
    </w:tblStylePr>
    <w:tblStylePr w:type="lastRow">
      <w:rPr>
        <w:b/>
        <w:bCs/>
        <w:color w:val="00589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BFE4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E4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BFE4FF" w:themeColor="accent2"/>
        <w:left w:val="single" w:sz="4" w:space="0" w:color="FCCE3B" w:themeColor="accent1"/>
        <w:bottom w:val="single" w:sz="4" w:space="0" w:color="FCCE3B" w:themeColor="accent1"/>
        <w:right w:val="single" w:sz="4" w:space="0" w:color="FCCE3B" w:themeColor="accent1"/>
        <w:insideH w:val="single" w:sz="4" w:space="0" w:color="FFFFFF" w:themeColor="background1"/>
        <w:insideV w:val="single" w:sz="4" w:space="0" w:color="FFFFFF" w:themeColor="background1"/>
      </w:tblBorders>
    </w:tblPr>
    <w:tcPr>
      <w:shd w:val="clear" w:color="auto" w:fill="FEFAEB" w:themeFill="accent1" w:themeFillTint="19"/>
    </w:tcPr>
    <w:tblStylePr w:type="firstRow">
      <w:rPr>
        <w:b/>
        <w:bCs/>
      </w:rPr>
      <w:tblPr/>
      <w:tcPr>
        <w:tcBorders>
          <w:top w:val="nil"/>
          <w:left w:val="nil"/>
          <w:bottom w:val="single" w:sz="24" w:space="0" w:color="BFE4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8C03" w:themeFill="accent1" w:themeFillShade="99"/>
      </w:tcPr>
    </w:tblStylePr>
    <w:tblStylePr w:type="firstCol">
      <w:rPr>
        <w:color w:val="FFFFFF" w:themeColor="background1"/>
      </w:rPr>
      <w:tblPr/>
      <w:tcPr>
        <w:tcBorders>
          <w:top w:val="nil"/>
          <w:left w:val="nil"/>
          <w:bottom w:val="nil"/>
          <w:right w:val="nil"/>
          <w:insideH w:val="single" w:sz="4" w:space="0" w:color="B78C03" w:themeColor="accent1" w:themeShade="99"/>
          <w:insideV w:val="nil"/>
        </w:tcBorders>
        <w:shd w:val="clear" w:color="auto" w:fill="B78C0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78C03" w:themeFill="accent1" w:themeFillShade="99"/>
      </w:tcPr>
    </w:tblStylePr>
    <w:tblStylePr w:type="band1Vert">
      <w:tblPr/>
      <w:tcPr>
        <w:shd w:val="clear" w:color="auto" w:fill="FDEBB0" w:themeFill="accent1" w:themeFillTint="66"/>
      </w:tcPr>
    </w:tblStylePr>
    <w:tblStylePr w:type="band1Horz">
      <w:tblPr/>
      <w:tcPr>
        <w:shd w:val="clear" w:color="auto" w:fill="FDE69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BFE4FF" w:themeColor="accent2"/>
        <w:left w:val="single" w:sz="4" w:space="0" w:color="BFE4FF" w:themeColor="accent2"/>
        <w:bottom w:val="single" w:sz="4" w:space="0" w:color="BFE4FF" w:themeColor="accent2"/>
        <w:right w:val="single" w:sz="4" w:space="0" w:color="BFE4FF" w:themeColor="accent2"/>
        <w:insideH w:val="single" w:sz="4" w:space="0" w:color="FFFFFF" w:themeColor="background1"/>
        <w:insideV w:val="single" w:sz="4" w:space="0" w:color="FFFFFF" w:themeColor="background1"/>
      </w:tblBorders>
    </w:tblPr>
    <w:tcPr>
      <w:shd w:val="clear" w:color="auto" w:fill="F8FCFF" w:themeFill="accent2" w:themeFillTint="19"/>
    </w:tcPr>
    <w:tblStylePr w:type="firstRow">
      <w:rPr>
        <w:b/>
        <w:bCs/>
      </w:rPr>
      <w:tblPr/>
      <w:tcPr>
        <w:tcBorders>
          <w:top w:val="nil"/>
          <w:left w:val="nil"/>
          <w:bottom w:val="single" w:sz="24" w:space="0" w:color="BFE4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98FF" w:themeFill="accent2" w:themeFillShade="99"/>
      </w:tcPr>
    </w:tblStylePr>
    <w:tblStylePr w:type="firstCol">
      <w:rPr>
        <w:color w:val="FFFFFF" w:themeColor="background1"/>
      </w:rPr>
      <w:tblPr/>
      <w:tcPr>
        <w:tcBorders>
          <w:top w:val="nil"/>
          <w:left w:val="nil"/>
          <w:bottom w:val="nil"/>
          <w:right w:val="nil"/>
          <w:insideH w:val="single" w:sz="4" w:space="0" w:color="0C98FF" w:themeColor="accent2" w:themeShade="99"/>
          <w:insideV w:val="nil"/>
        </w:tcBorders>
        <w:shd w:val="clear" w:color="auto" w:fill="0C98F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C98FF" w:themeFill="accent2" w:themeFillShade="99"/>
      </w:tcPr>
    </w:tblStylePr>
    <w:tblStylePr w:type="band1Vert">
      <w:tblPr/>
      <w:tcPr>
        <w:shd w:val="clear" w:color="auto" w:fill="E5F4FF" w:themeFill="accent2" w:themeFillTint="66"/>
      </w:tcPr>
    </w:tblStylePr>
    <w:tblStylePr w:type="band1Horz">
      <w:tblPr/>
      <w:tcPr>
        <w:shd w:val="clear" w:color="auto" w:fill="DFF1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0070C0" w:themeColor="accent3"/>
        <w:bottom w:val="single" w:sz="4" w:space="0" w:color="0070C0" w:themeColor="accent3"/>
        <w:right w:val="single" w:sz="4" w:space="0" w:color="0070C0" w:themeColor="accent3"/>
        <w:insideH w:val="single" w:sz="4" w:space="0" w:color="FFFFFF" w:themeColor="background1"/>
        <w:insideV w:val="single" w:sz="4" w:space="0" w:color="FFFFFF" w:themeColor="background1"/>
      </w:tblBorders>
    </w:tblPr>
    <w:tcPr>
      <w:shd w:val="clear" w:color="auto" w:fill="DFF1FF"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3" w:themeFillShade="99"/>
      </w:tcPr>
    </w:tblStylePr>
    <w:tblStylePr w:type="firstCol">
      <w:rPr>
        <w:color w:val="FFFFFF" w:themeColor="background1"/>
      </w:rPr>
      <w:tblPr/>
      <w:tcPr>
        <w:tcBorders>
          <w:top w:val="nil"/>
          <w:left w:val="nil"/>
          <w:bottom w:val="nil"/>
          <w:right w:val="nil"/>
          <w:insideH w:val="single" w:sz="4" w:space="0" w:color="004273" w:themeColor="accent3" w:themeShade="99"/>
          <w:insideV w:val="nil"/>
        </w:tcBorders>
        <w:shd w:val="clear" w:color="auto" w:fill="00427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3" w:themeFillShade="99"/>
      </w:tcPr>
    </w:tblStylePr>
    <w:tblStylePr w:type="band1Vert">
      <w:tblPr/>
      <w:tcPr>
        <w:shd w:val="clear" w:color="auto" w:fill="7FC9FF" w:themeFill="accent3" w:themeFillTint="66"/>
      </w:tcPr>
    </w:tblStylePr>
    <w:tblStylePr w:type="band1Horz">
      <w:tblPr/>
      <w:tcPr>
        <w:shd w:val="clear" w:color="auto" w:fill="60BCFF"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0070C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CCE3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740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5AF0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5AF03" w:themeFill="accent1" w:themeFillShade="BF"/>
      </w:tcPr>
    </w:tblStylePr>
    <w:tblStylePr w:type="band1Vert">
      <w:tblPr/>
      <w:tcPr>
        <w:tcBorders>
          <w:top w:val="nil"/>
          <w:left w:val="nil"/>
          <w:bottom w:val="nil"/>
          <w:right w:val="nil"/>
          <w:insideH w:val="nil"/>
          <w:insideV w:val="nil"/>
        </w:tcBorders>
        <w:shd w:val="clear" w:color="auto" w:fill="E5AF03" w:themeFill="accent1" w:themeFillShade="BF"/>
      </w:tcPr>
    </w:tblStylePr>
    <w:tblStylePr w:type="band1Horz">
      <w:tblPr/>
      <w:tcPr>
        <w:tcBorders>
          <w:top w:val="nil"/>
          <w:left w:val="nil"/>
          <w:bottom w:val="nil"/>
          <w:right w:val="nil"/>
          <w:insideH w:val="nil"/>
          <w:insideV w:val="nil"/>
        </w:tcBorders>
        <w:shd w:val="clear" w:color="auto" w:fill="E5AF03"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BFE4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FD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FB4F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FB4FF" w:themeFill="accent2" w:themeFillShade="BF"/>
      </w:tcPr>
    </w:tblStylePr>
    <w:tblStylePr w:type="band1Vert">
      <w:tblPr/>
      <w:tcPr>
        <w:tcBorders>
          <w:top w:val="nil"/>
          <w:left w:val="nil"/>
          <w:bottom w:val="nil"/>
          <w:right w:val="nil"/>
          <w:insideH w:val="nil"/>
          <w:insideV w:val="nil"/>
        </w:tcBorders>
        <w:shd w:val="clear" w:color="auto" w:fill="4FB4FF" w:themeFill="accent2" w:themeFillShade="BF"/>
      </w:tcPr>
    </w:tblStylePr>
    <w:tblStylePr w:type="band1Horz">
      <w:tblPr/>
      <w:tcPr>
        <w:tcBorders>
          <w:top w:val="nil"/>
          <w:left w:val="nil"/>
          <w:bottom w:val="nil"/>
          <w:right w:val="nil"/>
          <w:insideH w:val="nil"/>
          <w:insideV w:val="nil"/>
        </w:tcBorders>
        <w:shd w:val="clear" w:color="auto" w:fill="4FB4F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70C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3" w:themeFillShade="BF"/>
      </w:tcPr>
    </w:tblStylePr>
    <w:tblStylePr w:type="band1Vert">
      <w:tblPr/>
      <w:tcPr>
        <w:tcBorders>
          <w:top w:val="nil"/>
          <w:left w:val="nil"/>
          <w:bottom w:val="nil"/>
          <w:right w:val="nil"/>
          <w:insideH w:val="nil"/>
          <w:insideV w:val="nil"/>
        </w:tcBorders>
        <w:shd w:val="clear" w:color="auto" w:fill="00538F" w:themeFill="accent3" w:themeFillShade="BF"/>
      </w:tcPr>
    </w:tblStylePr>
    <w:tblStylePr w:type="band1Horz">
      <w:tblPr/>
      <w:tcPr>
        <w:tcBorders>
          <w:top w:val="nil"/>
          <w:left w:val="nil"/>
          <w:bottom w:val="nil"/>
          <w:right w:val="nil"/>
          <w:insideH w:val="nil"/>
          <w:insideV w:val="nil"/>
        </w:tcBorders>
        <w:shd w:val="clear" w:color="auto" w:fill="00538F"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80DF"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FDEBB0" w:themeColor="accent1" w:themeTint="66"/>
        <w:left w:val="single" w:sz="4" w:space="0" w:color="FDEBB0" w:themeColor="accent1" w:themeTint="66"/>
        <w:bottom w:val="single" w:sz="4" w:space="0" w:color="FDEBB0" w:themeColor="accent1" w:themeTint="66"/>
        <w:right w:val="single" w:sz="4" w:space="0" w:color="FDEBB0" w:themeColor="accent1" w:themeTint="66"/>
        <w:insideH w:val="single" w:sz="4" w:space="0" w:color="FDEBB0" w:themeColor="accent1" w:themeTint="66"/>
        <w:insideV w:val="single" w:sz="4" w:space="0" w:color="FDEBB0" w:themeColor="accent1" w:themeTint="66"/>
      </w:tblBorders>
    </w:tblPr>
    <w:tblStylePr w:type="firstRow">
      <w:rPr>
        <w:b/>
        <w:bCs/>
      </w:rPr>
      <w:tblPr/>
      <w:tcPr>
        <w:tcBorders>
          <w:bottom w:val="single" w:sz="12" w:space="0" w:color="FDE189" w:themeColor="accent1" w:themeTint="99"/>
        </w:tcBorders>
      </w:tcPr>
    </w:tblStylePr>
    <w:tblStylePr w:type="lastRow">
      <w:rPr>
        <w:b/>
        <w:bCs/>
      </w:rPr>
      <w:tblPr/>
      <w:tcPr>
        <w:tcBorders>
          <w:top w:val="double" w:sz="2" w:space="0" w:color="FDE189"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5F4FF" w:themeColor="accent2" w:themeTint="66"/>
        <w:left w:val="single" w:sz="4" w:space="0" w:color="E5F4FF" w:themeColor="accent2" w:themeTint="66"/>
        <w:bottom w:val="single" w:sz="4" w:space="0" w:color="E5F4FF" w:themeColor="accent2" w:themeTint="66"/>
        <w:right w:val="single" w:sz="4" w:space="0" w:color="E5F4FF" w:themeColor="accent2" w:themeTint="66"/>
        <w:insideH w:val="single" w:sz="4" w:space="0" w:color="E5F4FF" w:themeColor="accent2" w:themeTint="66"/>
        <w:insideV w:val="single" w:sz="4" w:space="0" w:color="E5F4FF" w:themeColor="accent2" w:themeTint="66"/>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2" w:space="0" w:color="D8EE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7FC9FF" w:themeColor="accent3" w:themeTint="66"/>
        <w:left w:val="single" w:sz="4" w:space="0" w:color="7FC9FF" w:themeColor="accent3" w:themeTint="66"/>
        <w:bottom w:val="single" w:sz="4" w:space="0" w:color="7FC9FF" w:themeColor="accent3" w:themeTint="66"/>
        <w:right w:val="single" w:sz="4" w:space="0" w:color="7FC9FF" w:themeColor="accent3" w:themeTint="66"/>
        <w:insideH w:val="single" w:sz="4" w:space="0" w:color="7FC9FF" w:themeColor="accent3" w:themeTint="66"/>
        <w:insideV w:val="single" w:sz="4" w:space="0" w:color="7FC9FF" w:themeColor="accent3" w:themeTint="66"/>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2" w:space="0" w:color="40AE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FDE189" w:themeColor="accent1" w:themeTint="99"/>
        <w:bottom w:val="single" w:sz="2" w:space="0" w:color="FDE189" w:themeColor="accent1" w:themeTint="99"/>
        <w:insideH w:val="single" w:sz="2" w:space="0" w:color="FDE189" w:themeColor="accent1" w:themeTint="99"/>
        <w:insideV w:val="single" w:sz="2" w:space="0" w:color="FDE189" w:themeColor="accent1" w:themeTint="99"/>
      </w:tblBorders>
    </w:tblPr>
    <w:tblStylePr w:type="firstRow">
      <w:rPr>
        <w:b/>
        <w:bCs/>
      </w:rPr>
      <w:tblPr/>
      <w:tcPr>
        <w:tcBorders>
          <w:top w:val="nil"/>
          <w:bottom w:val="single" w:sz="12" w:space="0" w:color="FDE189" w:themeColor="accent1" w:themeTint="99"/>
          <w:insideH w:val="nil"/>
          <w:insideV w:val="nil"/>
        </w:tcBorders>
        <w:shd w:val="clear" w:color="auto" w:fill="FFFFFF" w:themeFill="background1"/>
      </w:tcPr>
    </w:tblStylePr>
    <w:tblStylePr w:type="lastRow">
      <w:rPr>
        <w:b/>
        <w:bCs/>
      </w:rPr>
      <w:tblPr/>
      <w:tcPr>
        <w:tcBorders>
          <w:top w:val="double" w:sz="2" w:space="0" w:color="FDE18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8EEFF" w:themeColor="accent2" w:themeTint="99"/>
        <w:bottom w:val="single" w:sz="2" w:space="0" w:color="D8EEFF" w:themeColor="accent2" w:themeTint="99"/>
        <w:insideH w:val="single" w:sz="2" w:space="0" w:color="D8EEFF" w:themeColor="accent2" w:themeTint="99"/>
        <w:insideV w:val="single" w:sz="2" w:space="0" w:color="D8EEFF" w:themeColor="accent2" w:themeTint="99"/>
      </w:tblBorders>
    </w:tblPr>
    <w:tblStylePr w:type="firstRow">
      <w:rPr>
        <w:b/>
        <w:bCs/>
      </w:rPr>
      <w:tblPr/>
      <w:tcPr>
        <w:tcBorders>
          <w:top w:val="nil"/>
          <w:bottom w:val="single" w:sz="12" w:space="0" w:color="D8EEFF" w:themeColor="accent2" w:themeTint="99"/>
          <w:insideH w:val="nil"/>
          <w:insideV w:val="nil"/>
        </w:tcBorders>
        <w:shd w:val="clear" w:color="auto" w:fill="FFFFFF" w:themeFill="background1"/>
      </w:tcPr>
    </w:tblStylePr>
    <w:tblStylePr w:type="lastRow">
      <w:rPr>
        <w:b/>
        <w:bCs/>
      </w:rPr>
      <w:tblPr/>
      <w:tcPr>
        <w:tcBorders>
          <w:top w:val="double" w:sz="2" w:space="0" w:color="D8E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0AEFF" w:themeColor="accent3" w:themeTint="99"/>
        <w:bottom w:val="single" w:sz="2" w:space="0" w:color="40AEFF" w:themeColor="accent3" w:themeTint="99"/>
        <w:insideH w:val="single" w:sz="2" w:space="0" w:color="40AEFF" w:themeColor="accent3" w:themeTint="99"/>
        <w:insideV w:val="single" w:sz="2" w:space="0" w:color="40AEFF" w:themeColor="accent3" w:themeTint="99"/>
      </w:tblBorders>
    </w:tblPr>
    <w:tblStylePr w:type="firstRow">
      <w:rPr>
        <w:b/>
        <w:bCs/>
      </w:rPr>
      <w:tblPr/>
      <w:tcPr>
        <w:tcBorders>
          <w:top w:val="nil"/>
          <w:bottom w:val="single" w:sz="12" w:space="0" w:color="40AEFF" w:themeColor="accent3" w:themeTint="99"/>
          <w:insideH w:val="nil"/>
          <w:insideV w:val="nil"/>
        </w:tcBorders>
        <w:shd w:val="clear" w:color="auto" w:fill="FFFFFF" w:themeFill="background1"/>
      </w:tcPr>
    </w:tblStylePr>
    <w:tblStylePr w:type="lastRow">
      <w:rPr>
        <w:b/>
        <w:bCs/>
      </w:rPr>
      <w:tblPr/>
      <w:tcPr>
        <w:tcBorders>
          <w:top w:val="double" w:sz="2" w:space="0" w:color="40A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insideV w:val="single" w:sz="4" w:space="0" w:color="FDE18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D7" w:themeFill="accent1" w:themeFillTint="33"/>
      </w:tcPr>
    </w:tblStylePr>
    <w:tblStylePr w:type="band1Horz">
      <w:tblPr/>
      <w:tcPr>
        <w:shd w:val="clear" w:color="auto" w:fill="FEF5D7" w:themeFill="accent1" w:themeFillTint="33"/>
      </w:tcPr>
    </w:tblStylePr>
    <w:tblStylePr w:type="neCell">
      <w:tblPr/>
      <w:tcPr>
        <w:tcBorders>
          <w:bottom w:val="single" w:sz="4" w:space="0" w:color="FDE189" w:themeColor="accent1" w:themeTint="99"/>
        </w:tcBorders>
      </w:tcPr>
    </w:tblStylePr>
    <w:tblStylePr w:type="nwCell">
      <w:tblPr/>
      <w:tcPr>
        <w:tcBorders>
          <w:bottom w:val="single" w:sz="4" w:space="0" w:color="FDE189" w:themeColor="accent1" w:themeTint="99"/>
        </w:tcBorders>
      </w:tcPr>
    </w:tblStylePr>
    <w:tblStylePr w:type="seCell">
      <w:tblPr/>
      <w:tcPr>
        <w:tcBorders>
          <w:top w:val="single" w:sz="4" w:space="0" w:color="FDE189" w:themeColor="accent1" w:themeTint="99"/>
        </w:tcBorders>
      </w:tcPr>
    </w:tblStylePr>
    <w:tblStylePr w:type="swCell">
      <w:tblPr/>
      <w:tcPr>
        <w:tcBorders>
          <w:top w:val="single" w:sz="4" w:space="0" w:color="FDE189"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bottom w:val="single" w:sz="4" w:space="0" w:color="40AEFF" w:themeColor="accent3" w:themeTint="99"/>
        </w:tcBorders>
      </w:tcPr>
    </w:tblStylePr>
    <w:tblStylePr w:type="nwCell">
      <w:tblPr/>
      <w:tcPr>
        <w:tcBorders>
          <w:bottom w:val="single" w:sz="4" w:space="0" w:color="40AEFF" w:themeColor="accent3" w:themeTint="99"/>
        </w:tcBorders>
      </w:tcPr>
    </w:tblStylePr>
    <w:tblStylePr w:type="seCell">
      <w:tblPr/>
      <w:tcPr>
        <w:tcBorders>
          <w:top w:val="single" w:sz="4" w:space="0" w:color="40AEFF" w:themeColor="accent3" w:themeTint="99"/>
        </w:tcBorders>
      </w:tcPr>
    </w:tblStylePr>
    <w:tblStylePr w:type="swCell">
      <w:tblPr/>
      <w:tcPr>
        <w:tcBorders>
          <w:top w:val="single" w:sz="4" w:space="0" w:color="40AEFF"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insideV w:val="single" w:sz="4" w:space="0" w:color="FDE189" w:themeColor="accent1" w:themeTint="99"/>
      </w:tblBorders>
    </w:tblPr>
    <w:tblStylePr w:type="firstRow">
      <w:rPr>
        <w:b/>
        <w:bCs/>
        <w:color w:val="FFFFFF" w:themeColor="background1"/>
      </w:rPr>
      <w:tblPr/>
      <w:tcPr>
        <w:tcBorders>
          <w:top w:val="single" w:sz="4" w:space="0" w:color="FCCE3B" w:themeColor="accent1"/>
          <w:left w:val="single" w:sz="4" w:space="0" w:color="FCCE3B" w:themeColor="accent1"/>
          <w:bottom w:val="single" w:sz="4" w:space="0" w:color="FCCE3B" w:themeColor="accent1"/>
          <w:right w:val="single" w:sz="4" w:space="0" w:color="FCCE3B" w:themeColor="accent1"/>
          <w:insideH w:val="nil"/>
          <w:insideV w:val="nil"/>
        </w:tcBorders>
        <w:shd w:val="clear" w:color="auto" w:fill="FCCE3B" w:themeFill="accent1"/>
      </w:tcPr>
    </w:tblStylePr>
    <w:tblStylePr w:type="lastRow">
      <w:rPr>
        <w:b/>
        <w:bCs/>
      </w:rPr>
      <w:tblPr/>
      <w:tcPr>
        <w:tcBorders>
          <w:top w:val="double" w:sz="4" w:space="0" w:color="FCCE3B" w:themeColor="accent1"/>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color w:val="FFFFFF" w:themeColor="background1"/>
      </w:rPr>
      <w:tblPr/>
      <w:tcPr>
        <w:tcBorders>
          <w:top w:val="single" w:sz="4" w:space="0" w:color="BFE4FF" w:themeColor="accent2"/>
          <w:left w:val="single" w:sz="4" w:space="0" w:color="BFE4FF" w:themeColor="accent2"/>
          <w:bottom w:val="single" w:sz="4" w:space="0" w:color="BFE4FF" w:themeColor="accent2"/>
          <w:right w:val="single" w:sz="4" w:space="0" w:color="BFE4FF" w:themeColor="accent2"/>
          <w:insideH w:val="nil"/>
          <w:insideV w:val="nil"/>
        </w:tcBorders>
        <w:shd w:val="clear" w:color="auto" w:fill="BFE4FF" w:themeFill="accent2"/>
      </w:tcPr>
    </w:tblStylePr>
    <w:tblStylePr w:type="lastRow">
      <w:rPr>
        <w:b/>
        <w:bCs/>
      </w:rPr>
      <w:tblPr/>
      <w:tcPr>
        <w:tcBorders>
          <w:top w:val="double" w:sz="4" w:space="0" w:color="BFE4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color w:val="FFFFFF" w:themeColor="background1"/>
      </w:rPr>
      <w:tblPr/>
      <w:tcPr>
        <w:tcBorders>
          <w:top w:val="single" w:sz="4" w:space="0" w:color="0070C0" w:themeColor="accent3"/>
          <w:left w:val="single" w:sz="4" w:space="0" w:color="0070C0" w:themeColor="accent3"/>
          <w:bottom w:val="single" w:sz="4" w:space="0" w:color="0070C0" w:themeColor="accent3"/>
          <w:right w:val="single" w:sz="4" w:space="0" w:color="0070C0" w:themeColor="accent3"/>
          <w:insideH w:val="nil"/>
          <w:insideV w:val="nil"/>
        </w:tcBorders>
        <w:shd w:val="clear" w:color="auto" w:fill="0070C0" w:themeFill="accent3"/>
      </w:tcPr>
    </w:tblStylePr>
    <w:tblStylePr w:type="lastRow">
      <w:rPr>
        <w:b/>
        <w:bCs/>
      </w:rPr>
      <w:tblPr/>
      <w:tcPr>
        <w:tcBorders>
          <w:top w:val="double" w:sz="4" w:space="0" w:color="0070C0" w:themeColor="accent3"/>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5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E3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E3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E3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E3B" w:themeFill="accent1"/>
      </w:tcPr>
    </w:tblStylePr>
    <w:tblStylePr w:type="band1Vert">
      <w:tblPr/>
      <w:tcPr>
        <w:shd w:val="clear" w:color="auto" w:fill="FDEBB0" w:themeFill="accent1" w:themeFillTint="66"/>
      </w:tcPr>
    </w:tblStylePr>
    <w:tblStylePr w:type="band1Horz">
      <w:tblPr/>
      <w:tcPr>
        <w:shd w:val="clear" w:color="auto" w:fill="FDEBB0"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E4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E4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E4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E4FF" w:themeFill="accent2"/>
      </w:tcPr>
    </w:tblStylePr>
    <w:tblStylePr w:type="band1Vert">
      <w:tblPr/>
      <w:tcPr>
        <w:shd w:val="clear" w:color="auto" w:fill="E5F4FF" w:themeFill="accent2" w:themeFillTint="66"/>
      </w:tcPr>
    </w:tblStylePr>
    <w:tblStylePr w:type="band1Horz">
      <w:tblPr/>
      <w:tcPr>
        <w:shd w:val="clear" w:color="auto" w:fill="E5F4FF"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3"/>
      </w:tcPr>
    </w:tblStylePr>
    <w:tblStylePr w:type="band1Vert">
      <w:tblPr/>
      <w:tcPr>
        <w:shd w:val="clear" w:color="auto" w:fill="7FC9FF" w:themeFill="accent3" w:themeFillTint="66"/>
      </w:tcPr>
    </w:tblStylePr>
    <w:tblStylePr w:type="band1Horz">
      <w:tblPr/>
      <w:tcPr>
        <w:shd w:val="clear" w:color="auto" w:fill="7FC9FF"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E5AF03" w:themeColor="accent1" w:themeShade="BF"/>
    </w:r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insideV w:val="single" w:sz="4" w:space="0" w:color="FDE189" w:themeColor="accent1" w:themeTint="99"/>
      </w:tblBorders>
    </w:tblPr>
    <w:tblStylePr w:type="firstRow">
      <w:rPr>
        <w:b/>
        <w:bCs/>
      </w:rPr>
      <w:tblPr/>
      <w:tcPr>
        <w:tcBorders>
          <w:bottom w:val="single" w:sz="12" w:space="0" w:color="FDE189" w:themeColor="accent1" w:themeTint="99"/>
        </w:tcBorders>
      </w:tcPr>
    </w:tblStylePr>
    <w:tblStylePr w:type="lastRow">
      <w:rPr>
        <w:b/>
        <w:bCs/>
      </w:rPr>
      <w:tblPr/>
      <w:tcPr>
        <w:tcBorders>
          <w:top w:val="double" w:sz="4" w:space="0" w:color="FDE189" w:themeColor="accent1" w:themeTint="99"/>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4FB4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0538F" w:themeColor="accent3" w:themeShade="BF"/>
    </w:r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E5AF03" w:themeColor="accent1" w:themeShade="BF"/>
    </w:r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insideV w:val="single" w:sz="4" w:space="0" w:color="FDE18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D7" w:themeFill="accent1" w:themeFillTint="33"/>
      </w:tcPr>
    </w:tblStylePr>
    <w:tblStylePr w:type="band1Horz">
      <w:tblPr/>
      <w:tcPr>
        <w:shd w:val="clear" w:color="auto" w:fill="FEF5D7" w:themeFill="accent1" w:themeFillTint="33"/>
      </w:tcPr>
    </w:tblStylePr>
    <w:tblStylePr w:type="neCell">
      <w:tblPr/>
      <w:tcPr>
        <w:tcBorders>
          <w:bottom w:val="single" w:sz="4" w:space="0" w:color="FDE189" w:themeColor="accent1" w:themeTint="99"/>
        </w:tcBorders>
      </w:tcPr>
    </w:tblStylePr>
    <w:tblStylePr w:type="nwCell">
      <w:tblPr/>
      <w:tcPr>
        <w:tcBorders>
          <w:bottom w:val="single" w:sz="4" w:space="0" w:color="FDE189" w:themeColor="accent1" w:themeTint="99"/>
        </w:tcBorders>
      </w:tcPr>
    </w:tblStylePr>
    <w:tblStylePr w:type="seCell">
      <w:tblPr/>
      <w:tcPr>
        <w:tcBorders>
          <w:top w:val="single" w:sz="4" w:space="0" w:color="FDE189" w:themeColor="accent1" w:themeTint="99"/>
        </w:tcBorders>
      </w:tcPr>
    </w:tblStylePr>
    <w:tblStylePr w:type="swCell">
      <w:tblPr/>
      <w:tcPr>
        <w:tcBorders>
          <w:top w:val="single" w:sz="4" w:space="0" w:color="FDE189"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4FB4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0538F" w:themeColor="accent3" w:themeShade="BF"/>
    </w:r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bottom w:val="single" w:sz="4" w:space="0" w:color="40AEFF" w:themeColor="accent3" w:themeTint="99"/>
        </w:tcBorders>
      </w:tcPr>
    </w:tblStylePr>
    <w:tblStylePr w:type="nwCell">
      <w:tblPr/>
      <w:tcPr>
        <w:tcBorders>
          <w:bottom w:val="single" w:sz="4" w:space="0" w:color="40AEFF" w:themeColor="accent3" w:themeTint="99"/>
        </w:tcBorders>
      </w:tcPr>
    </w:tblStylePr>
    <w:tblStylePr w:type="seCell">
      <w:tblPr/>
      <w:tcPr>
        <w:tcBorders>
          <w:top w:val="single" w:sz="4" w:space="0" w:color="40AEFF" w:themeColor="accent3" w:themeTint="99"/>
        </w:tcBorders>
      </w:tcPr>
    </w:tblStylePr>
    <w:tblStylePr w:type="swCell">
      <w:tblPr/>
      <w:tcPr>
        <w:tcBorders>
          <w:top w:val="single" w:sz="4" w:space="0" w:color="40AEFF"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98740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E5AF03"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E5AF03"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98740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98740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E5AF03"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FCCE3B" w:themeColor="accent1"/>
        <w:bottom w:val="single" w:sz="4" w:space="10" w:color="FCCE3B" w:themeColor="accent1"/>
      </w:pBdr>
      <w:spacing w:before="360" w:after="360"/>
      <w:ind w:left="864" w:right="864"/>
      <w:jc w:val="center"/>
    </w:pPr>
    <w:rPr>
      <w:i/>
      <w:iCs/>
      <w:color w:val="E5AF03" w:themeColor="accent1" w:themeShade="BF"/>
    </w:rPr>
  </w:style>
  <w:style w:type="character" w:customStyle="1" w:styleId="IntenseQuoteChar">
    <w:name w:val="Intense Quote Char"/>
    <w:basedOn w:val="DefaultParagraphFont"/>
    <w:link w:val="IntenseQuote"/>
    <w:uiPriority w:val="30"/>
    <w:semiHidden/>
    <w:rsid w:val="000F51EC"/>
    <w:rPr>
      <w:i/>
      <w:iCs/>
      <w:color w:val="E5AF03" w:themeColor="accent1" w:themeShade="BF"/>
    </w:rPr>
  </w:style>
  <w:style w:type="character" w:styleId="IntenseReference">
    <w:name w:val="Intense Reference"/>
    <w:basedOn w:val="DefaultParagraphFont"/>
    <w:uiPriority w:val="32"/>
    <w:semiHidden/>
    <w:qFormat/>
    <w:rsid w:val="000F51EC"/>
    <w:rPr>
      <w:b/>
      <w:bCs/>
      <w:caps w:val="0"/>
      <w:smallCaps/>
      <w:color w:val="E5AF03"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FCCE3B" w:themeColor="accent1"/>
        <w:left w:val="single" w:sz="8" w:space="0" w:color="FCCE3B" w:themeColor="accent1"/>
        <w:bottom w:val="single" w:sz="8" w:space="0" w:color="FCCE3B" w:themeColor="accent1"/>
        <w:right w:val="single" w:sz="8" w:space="0" w:color="FCCE3B" w:themeColor="accent1"/>
        <w:insideH w:val="single" w:sz="8" w:space="0" w:color="FCCE3B" w:themeColor="accent1"/>
        <w:insideV w:val="single" w:sz="8" w:space="0" w:color="FCCE3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CE3B" w:themeColor="accent1"/>
          <w:left w:val="single" w:sz="8" w:space="0" w:color="FCCE3B" w:themeColor="accent1"/>
          <w:bottom w:val="single" w:sz="18" w:space="0" w:color="FCCE3B" w:themeColor="accent1"/>
          <w:right w:val="single" w:sz="8" w:space="0" w:color="FCCE3B" w:themeColor="accent1"/>
          <w:insideH w:val="nil"/>
          <w:insideV w:val="single" w:sz="8" w:space="0" w:color="FCCE3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CE3B" w:themeColor="accent1"/>
          <w:left w:val="single" w:sz="8" w:space="0" w:color="FCCE3B" w:themeColor="accent1"/>
          <w:bottom w:val="single" w:sz="8" w:space="0" w:color="FCCE3B" w:themeColor="accent1"/>
          <w:right w:val="single" w:sz="8" w:space="0" w:color="FCCE3B" w:themeColor="accent1"/>
          <w:insideH w:val="nil"/>
          <w:insideV w:val="single" w:sz="8" w:space="0" w:color="FCCE3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CE3B" w:themeColor="accent1"/>
          <w:left w:val="single" w:sz="8" w:space="0" w:color="FCCE3B" w:themeColor="accent1"/>
          <w:bottom w:val="single" w:sz="8" w:space="0" w:color="FCCE3B" w:themeColor="accent1"/>
          <w:right w:val="single" w:sz="8" w:space="0" w:color="FCCE3B" w:themeColor="accent1"/>
        </w:tcBorders>
      </w:tcPr>
    </w:tblStylePr>
    <w:tblStylePr w:type="band1Vert">
      <w:tblPr/>
      <w:tcPr>
        <w:tcBorders>
          <w:top w:val="single" w:sz="8" w:space="0" w:color="FCCE3B" w:themeColor="accent1"/>
          <w:left w:val="single" w:sz="8" w:space="0" w:color="FCCE3B" w:themeColor="accent1"/>
          <w:bottom w:val="single" w:sz="8" w:space="0" w:color="FCCE3B" w:themeColor="accent1"/>
          <w:right w:val="single" w:sz="8" w:space="0" w:color="FCCE3B" w:themeColor="accent1"/>
        </w:tcBorders>
        <w:shd w:val="clear" w:color="auto" w:fill="FEF2CE" w:themeFill="accent1" w:themeFillTint="3F"/>
      </w:tcPr>
    </w:tblStylePr>
    <w:tblStylePr w:type="band1Horz">
      <w:tblPr/>
      <w:tcPr>
        <w:tcBorders>
          <w:top w:val="single" w:sz="8" w:space="0" w:color="FCCE3B" w:themeColor="accent1"/>
          <w:left w:val="single" w:sz="8" w:space="0" w:color="FCCE3B" w:themeColor="accent1"/>
          <w:bottom w:val="single" w:sz="8" w:space="0" w:color="FCCE3B" w:themeColor="accent1"/>
          <w:right w:val="single" w:sz="8" w:space="0" w:color="FCCE3B" w:themeColor="accent1"/>
          <w:insideV w:val="single" w:sz="8" w:space="0" w:color="FCCE3B" w:themeColor="accent1"/>
        </w:tcBorders>
        <w:shd w:val="clear" w:color="auto" w:fill="FEF2CE" w:themeFill="accent1" w:themeFillTint="3F"/>
      </w:tcPr>
    </w:tblStylePr>
    <w:tblStylePr w:type="band2Horz">
      <w:tblPr/>
      <w:tcPr>
        <w:tcBorders>
          <w:top w:val="single" w:sz="8" w:space="0" w:color="FCCE3B" w:themeColor="accent1"/>
          <w:left w:val="single" w:sz="8" w:space="0" w:color="FCCE3B" w:themeColor="accent1"/>
          <w:bottom w:val="single" w:sz="8" w:space="0" w:color="FCCE3B" w:themeColor="accent1"/>
          <w:right w:val="single" w:sz="8" w:space="0" w:color="FCCE3B" w:themeColor="accent1"/>
          <w:insideV w:val="single" w:sz="8" w:space="0" w:color="FCCE3B"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BFE4FF" w:themeColor="accent2"/>
        <w:left w:val="single" w:sz="8" w:space="0" w:color="BFE4FF" w:themeColor="accent2"/>
        <w:bottom w:val="single" w:sz="8" w:space="0" w:color="BFE4FF" w:themeColor="accent2"/>
        <w:right w:val="single" w:sz="8" w:space="0" w:color="BFE4FF" w:themeColor="accent2"/>
        <w:insideH w:val="single" w:sz="8" w:space="0" w:color="BFE4FF" w:themeColor="accent2"/>
        <w:insideV w:val="single" w:sz="8" w:space="0" w:color="BFE4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E4FF" w:themeColor="accent2"/>
          <w:left w:val="single" w:sz="8" w:space="0" w:color="BFE4FF" w:themeColor="accent2"/>
          <w:bottom w:val="single" w:sz="18" w:space="0" w:color="BFE4FF" w:themeColor="accent2"/>
          <w:right w:val="single" w:sz="8" w:space="0" w:color="BFE4FF" w:themeColor="accent2"/>
          <w:insideH w:val="nil"/>
          <w:insideV w:val="single" w:sz="8" w:space="0" w:color="BFE4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E4FF" w:themeColor="accent2"/>
          <w:left w:val="single" w:sz="8" w:space="0" w:color="BFE4FF" w:themeColor="accent2"/>
          <w:bottom w:val="single" w:sz="8" w:space="0" w:color="BFE4FF" w:themeColor="accent2"/>
          <w:right w:val="single" w:sz="8" w:space="0" w:color="BFE4FF" w:themeColor="accent2"/>
          <w:insideH w:val="nil"/>
          <w:insideV w:val="single" w:sz="8" w:space="0" w:color="BFE4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E4FF" w:themeColor="accent2"/>
          <w:left w:val="single" w:sz="8" w:space="0" w:color="BFE4FF" w:themeColor="accent2"/>
          <w:bottom w:val="single" w:sz="8" w:space="0" w:color="BFE4FF" w:themeColor="accent2"/>
          <w:right w:val="single" w:sz="8" w:space="0" w:color="BFE4FF" w:themeColor="accent2"/>
        </w:tcBorders>
      </w:tcPr>
    </w:tblStylePr>
    <w:tblStylePr w:type="band1Vert">
      <w:tblPr/>
      <w:tcPr>
        <w:tcBorders>
          <w:top w:val="single" w:sz="8" w:space="0" w:color="BFE4FF" w:themeColor="accent2"/>
          <w:left w:val="single" w:sz="8" w:space="0" w:color="BFE4FF" w:themeColor="accent2"/>
          <w:bottom w:val="single" w:sz="8" w:space="0" w:color="BFE4FF" w:themeColor="accent2"/>
          <w:right w:val="single" w:sz="8" w:space="0" w:color="BFE4FF" w:themeColor="accent2"/>
        </w:tcBorders>
        <w:shd w:val="clear" w:color="auto" w:fill="EFF8FF" w:themeFill="accent2" w:themeFillTint="3F"/>
      </w:tcPr>
    </w:tblStylePr>
    <w:tblStylePr w:type="band1Horz">
      <w:tblPr/>
      <w:tcPr>
        <w:tcBorders>
          <w:top w:val="single" w:sz="8" w:space="0" w:color="BFE4FF" w:themeColor="accent2"/>
          <w:left w:val="single" w:sz="8" w:space="0" w:color="BFE4FF" w:themeColor="accent2"/>
          <w:bottom w:val="single" w:sz="8" w:space="0" w:color="BFE4FF" w:themeColor="accent2"/>
          <w:right w:val="single" w:sz="8" w:space="0" w:color="BFE4FF" w:themeColor="accent2"/>
          <w:insideV w:val="single" w:sz="8" w:space="0" w:color="BFE4FF" w:themeColor="accent2"/>
        </w:tcBorders>
        <w:shd w:val="clear" w:color="auto" w:fill="EFF8FF" w:themeFill="accent2" w:themeFillTint="3F"/>
      </w:tcPr>
    </w:tblStylePr>
    <w:tblStylePr w:type="band2Horz">
      <w:tblPr/>
      <w:tcPr>
        <w:tcBorders>
          <w:top w:val="single" w:sz="8" w:space="0" w:color="BFE4FF" w:themeColor="accent2"/>
          <w:left w:val="single" w:sz="8" w:space="0" w:color="BFE4FF" w:themeColor="accent2"/>
          <w:bottom w:val="single" w:sz="8" w:space="0" w:color="BFE4FF" w:themeColor="accent2"/>
          <w:right w:val="single" w:sz="8" w:space="0" w:color="BFE4FF" w:themeColor="accent2"/>
          <w:insideV w:val="single" w:sz="8" w:space="0" w:color="BFE4FF"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insideH w:val="single" w:sz="8" w:space="0" w:color="0070C0" w:themeColor="accent3"/>
        <w:insideV w:val="single" w:sz="8" w:space="0" w:color="0070C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3"/>
          <w:left w:val="single" w:sz="8" w:space="0" w:color="0070C0" w:themeColor="accent3"/>
          <w:bottom w:val="single" w:sz="18" w:space="0" w:color="0070C0" w:themeColor="accent3"/>
          <w:right w:val="single" w:sz="8" w:space="0" w:color="0070C0" w:themeColor="accent3"/>
          <w:insideH w:val="nil"/>
          <w:insideV w:val="single" w:sz="8" w:space="0" w:color="0070C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3"/>
          <w:left w:val="single" w:sz="8" w:space="0" w:color="0070C0" w:themeColor="accent3"/>
          <w:bottom w:val="single" w:sz="8" w:space="0" w:color="0070C0" w:themeColor="accent3"/>
          <w:right w:val="single" w:sz="8" w:space="0" w:color="0070C0" w:themeColor="accent3"/>
          <w:insideH w:val="nil"/>
          <w:insideV w:val="single" w:sz="8" w:space="0" w:color="0070C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tblStylePr w:type="band1Vert">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shd w:val="clear" w:color="auto" w:fill="B0DDFF" w:themeFill="accent3" w:themeFillTint="3F"/>
      </w:tcPr>
    </w:tblStylePr>
    <w:tblStylePr w:type="band1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insideV w:val="single" w:sz="8" w:space="0" w:color="0070C0" w:themeColor="accent3"/>
        </w:tcBorders>
        <w:shd w:val="clear" w:color="auto" w:fill="B0DDFF" w:themeFill="accent3" w:themeFillTint="3F"/>
      </w:tcPr>
    </w:tblStylePr>
    <w:tblStylePr w:type="band2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insideV w:val="single" w:sz="8" w:space="0" w:color="0070C0"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FCCE3B" w:themeColor="accent1"/>
        <w:left w:val="single" w:sz="8" w:space="0" w:color="FCCE3B" w:themeColor="accent1"/>
        <w:bottom w:val="single" w:sz="8" w:space="0" w:color="FCCE3B" w:themeColor="accent1"/>
        <w:right w:val="single" w:sz="8" w:space="0" w:color="FCCE3B" w:themeColor="accent1"/>
      </w:tblBorders>
    </w:tblPr>
    <w:tblStylePr w:type="firstRow">
      <w:pPr>
        <w:spacing w:before="0" w:after="0" w:line="240" w:lineRule="auto"/>
      </w:pPr>
      <w:rPr>
        <w:b/>
        <w:bCs/>
        <w:color w:val="FFFFFF" w:themeColor="background1"/>
      </w:rPr>
      <w:tblPr/>
      <w:tcPr>
        <w:shd w:val="clear" w:color="auto" w:fill="FCCE3B" w:themeFill="accent1"/>
      </w:tcPr>
    </w:tblStylePr>
    <w:tblStylePr w:type="lastRow">
      <w:pPr>
        <w:spacing w:before="0" w:after="0" w:line="240" w:lineRule="auto"/>
      </w:pPr>
      <w:rPr>
        <w:b/>
        <w:bCs/>
      </w:rPr>
      <w:tblPr/>
      <w:tcPr>
        <w:tcBorders>
          <w:top w:val="double" w:sz="6" w:space="0" w:color="FCCE3B" w:themeColor="accent1"/>
          <w:left w:val="single" w:sz="8" w:space="0" w:color="FCCE3B" w:themeColor="accent1"/>
          <w:bottom w:val="single" w:sz="8" w:space="0" w:color="FCCE3B" w:themeColor="accent1"/>
          <w:right w:val="single" w:sz="8" w:space="0" w:color="FCCE3B" w:themeColor="accent1"/>
        </w:tcBorders>
      </w:tcPr>
    </w:tblStylePr>
    <w:tblStylePr w:type="firstCol">
      <w:rPr>
        <w:b/>
        <w:bCs/>
      </w:rPr>
    </w:tblStylePr>
    <w:tblStylePr w:type="lastCol">
      <w:rPr>
        <w:b/>
        <w:bCs/>
      </w:rPr>
    </w:tblStylePr>
    <w:tblStylePr w:type="band1Vert">
      <w:tblPr/>
      <w:tcPr>
        <w:tcBorders>
          <w:top w:val="single" w:sz="8" w:space="0" w:color="FCCE3B" w:themeColor="accent1"/>
          <w:left w:val="single" w:sz="8" w:space="0" w:color="FCCE3B" w:themeColor="accent1"/>
          <w:bottom w:val="single" w:sz="8" w:space="0" w:color="FCCE3B" w:themeColor="accent1"/>
          <w:right w:val="single" w:sz="8" w:space="0" w:color="FCCE3B" w:themeColor="accent1"/>
        </w:tcBorders>
      </w:tcPr>
    </w:tblStylePr>
    <w:tblStylePr w:type="band1Horz">
      <w:tblPr/>
      <w:tcPr>
        <w:tcBorders>
          <w:top w:val="single" w:sz="8" w:space="0" w:color="FCCE3B" w:themeColor="accent1"/>
          <w:left w:val="single" w:sz="8" w:space="0" w:color="FCCE3B" w:themeColor="accent1"/>
          <w:bottom w:val="single" w:sz="8" w:space="0" w:color="FCCE3B" w:themeColor="accent1"/>
          <w:right w:val="single" w:sz="8" w:space="0" w:color="FCCE3B"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BFE4FF" w:themeColor="accent2"/>
        <w:left w:val="single" w:sz="8" w:space="0" w:color="BFE4FF" w:themeColor="accent2"/>
        <w:bottom w:val="single" w:sz="8" w:space="0" w:color="BFE4FF" w:themeColor="accent2"/>
        <w:right w:val="single" w:sz="8" w:space="0" w:color="BFE4FF" w:themeColor="accent2"/>
      </w:tblBorders>
    </w:tblPr>
    <w:tblStylePr w:type="firstRow">
      <w:pPr>
        <w:spacing w:before="0" w:after="0" w:line="240" w:lineRule="auto"/>
      </w:pPr>
      <w:rPr>
        <w:b/>
        <w:bCs/>
        <w:color w:val="FFFFFF" w:themeColor="background1"/>
      </w:rPr>
      <w:tblPr/>
      <w:tcPr>
        <w:shd w:val="clear" w:color="auto" w:fill="BFE4FF" w:themeFill="accent2"/>
      </w:tcPr>
    </w:tblStylePr>
    <w:tblStylePr w:type="lastRow">
      <w:pPr>
        <w:spacing w:before="0" w:after="0" w:line="240" w:lineRule="auto"/>
      </w:pPr>
      <w:rPr>
        <w:b/>
        <w:bCs/>
      </w:rPr>
      <w:tblPr/>
      <w:tcPr>
        <w:tcBorders>
          <w:top w:val="double" w:sz="6" w:space="0" w:color="BFE4FF" w:themeColor="accent2"/>
          <w:left w:val="single" w:sz="8" w:space="0" w:color="BFE4FF" w:themeColor="accent2"/>
          <w:bottom w:val="single" w:sz="8" w:space="0" w:color="BFE4FF" w:themeColor="accent2"/>
          <w:right w:val="single" w:sz="8" w:space="0" w:color="BFE4FF" w:themeColor="accent2"/>
        </w:tcBorders>
      </w:tcPr>
    </w:tblStylePr>
    <w:tblStylePr w:type="firstCol">
      <w:rPr>
        <w:b/>
        <w:bCs/>
      </w:rPr>
    </w:tblStylePr>
    <w:tblStylePr w:type="lastCol">
      <w:rPr>
        <w:b/>
        <w:bCs/>
      </w:rPr>
    </w:tblStylePr>
    <w:tblStylePr w:type="band1Vert">
      <w:tblPr/>
      <w:tcPr>
        <w:tcBorders>
          <w:top w:val="single" w:sz="8" w:space="0" w:color="BFE4FF" w:themeColor="accent2"/>
          <w:left w:val="single" w:sz="8" w:space="0" w:color="BFE4FF" w:themeColor="accent2"/>
          <w:bottom w:val="single" w:sz="8" w:space="0" w:color="BFE4FF" w:themeColor="accent2"/>
          <w:right w:val="single" w:sz="8" w:space="0" w:color="BFE4FF" w:themeColor="accent2"/>
        </w:tcBorders>
      </w:tcPr>
    </w:tblStylePr>
    <w:tblStylePr w:type="band1Horz">
      <w:tblPr/>
      <w:tcPr>
        <w:tcBorders>
          <w:top w:val="single" w:sz="8" w:space="0" w:color="BFE4FF" w:themeColor="accent2"/>
          <w:left w:val="single" w:sz="8" w:space="0" w:color="BFE4FF" w:themeColor="accent2"/>
          <w:bottom w:val="single" w:sz="8" w:space="0" w:color="BFE4FF" w:themeColor="accent2"/>
          <w:right w:val="single" w:sz="8" w:space="0" w:color="BFE4FF"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tblBorders>
    </w:tblPr>
    <w:tblStylePr w:type="firstRow">
      <w:pPr>
        <w:spacing w:before="0" w:after="0" w:line="240" w:lineRule="auto"/>
      </w:pPr>
      <w:rPr>
        <w:b/>
        <w:bCs/>
        <w:color w:val="FFFFFF" w:themeColor="background1"/>
      </w:rPr>
      <w:tblPr/>
      <w:tcPr>
        <w:shd w:val="clear" w:color="auto" w:fill="0070C0" w:themeFill="accent3"/>
      </w:tcPr>
    </w:tblStylePr>
    <w:tblStylePr w:type="lastRow">
      <w:pPr>
        <w:spacing w:before="0" w:after="0" w:line="240" w:lineRule="auto"/>
      </w:pPr>
      <w:rPr>
        <w:b/>
        <w:bCs/>
      </w:rPr>
      <w:tblPr/>
      <w:tcPr>
        <w:tcBorders>
          <w:top w:val="double" w:sz="6" w:space="0" w:color="0070C0" w:themeColor="accent3"/>
          <w:left w:val="single" w:sz="8" w:space="0" w:color="0070C0" w:themeColor="accent3"/>
          <w:bottom w:val="single" w:sz="8" w:space="0" w:color="0070C0" w:themeColor="accent3"/>
          <w:right w:val="single" w:sz="8" w:space="0" w:color="0070C0" w:themeColor="accent3"/>
        </w:tcBorders>
      </w:tcPr>
    </w:tblStylePr>
    <w:tblStylePr w:type="firstCol">
      <w:rPr>
        <w:b/>
        <w:bCs/>
      </w:rPr>
    </w:tblStylePr>
    <w:tblStylePr w:type="lastCol">
      <w:rPr>
        <w:b/>
        <w:bCs/>
      </w:rPr>
    </w:tblStylePr>
    <w:tblStylePr w:type="band1Vert">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tblStylePr w:type="band1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E5AF03" w:themeColor="accent1" w:themeShade="BF"/>
    </w:rPr>
    <w:tblPr>
      <w:tblStyleRowBandSize w:val="1"/>
      <w:tblStyleColBandSize w:val="1"/>
      <w:tblBorders>
        <w:top w:val="single" w:sz="8" w:space="0" w:color="FCCE3B" w:themeColor="accent1"/>
        <w:bottom w:val="single" w:sz="8" w:space="0" w:color="FCCE3B" w:themeColor="accent1"/>
      </w:tblBorders>
    </w:tblPr>
    <w:tblStylePr w:type="firstRow">
      <w:pPr>
        <w:spacing w:before="0" w:after="0" w:line="240" w:lineRule="auto"/>
      </w:pPr>
      <w:rPr>
        <w:b/>
        <w:bCs/>
      </w:rPr>
      <w:tblPr/>
      <w:tcPr>
        <w:tcBorders>
          <w:top w:val="single" w:sz="8" w:space="0" w:color="FCCE3B" w:themeColor="accent1"/>
          <w:left w:val="nil"/>
          <w:bottom w:val="single" w:sz="8" w:space="0" w:color="FCCE3B" w:themeColor="accent1"/>
          <w:right w:val="nil"/>
          <w:insideH w:val="nil"/>
          <w:insideV w:val="nil"/>
        </w:tcBorders>
      </w:tcPr>
    </w:tblStylePr>
    <w:tblStylePr w:type="lastRow">
      <w:pPr>
        <w:spacing w:before="0" w:after="0" w:line="240" w:lineRule="auto"/>
      </w:pPr>
      <w:rPr>
        <w:b/>
        <w:bCs/>
      </w:rPr>
      <w:tblPr/>
      <w:tcPr>
        <w:tcBorders>
          <w:top w:val="single" w:sz="8" w:space="0" w:color="FCCE3B" w:themeColor="accent1"/>
          <w:left w:val="nil"/>
          <w:bottom w:val="single" w:sz="8" w:space="0" w:color="FCCE3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2CE" w:themeFill="accent1" w:themeFillTint="3F"/>
      </w:tcPr>
    </w:tblStylePr>
    <w:tblStylePr w:type="band1Horz">
      <w:tblPr/>
      <w:tcPr>
        <w:tcBorders>
          <w:left w:val="nil"/>
          <w:right w:val="nil"/>
          <w:insideH w:val="nil"/>
          <w:insideV w:val="nil"/>
        </w:tcBorders>
        <w:shd w:val="clear" w:color="auto" w:fill="FEF2CE"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FB4FF" w:themeColor="accent2" w:themeShade="BF"/>
    </w:rPr>
    <w:tblPr>
      <w:tblStyleRowBandSize w:val="1"/>
      <w:tblStyleColBandSize w:val="1"/>
      <w:tblBorders>
        <w:top w:val="single" w:sz="8" w:space="0" w:color="BFE4FF" w:themeColor="accent2"/>
        <w:bottom w:val="single" w:sz="8" w:space="0" w:color="BFE4FF" w:themeColor="accent2"/>
      </w:tblBorders>
    </w:tblPr>
    <w:tblStylePr w:type="firstRow">
      <w:pPr>
        <w:spacing w:before="0" w:after="0" w:line="240" w:lineRule="auto"/>
      </w:pPr>
      <w:rPr>
        <w:b/>
        <w:bCs/>
      </w:rPr>
      <w:tblPr/>
      <w:tcPr>
        <w:tcBorders>
          <w:top w:val="single" w:sz="8" w:space="0" w:color="BFE4FF" w:themeColor="accent2"/>
          <w:left w:val="nil"/>
          <w:bottom w:val="single" w:sz="8" w:space="0" w:color="BFE4FF" w:themeColor="accent2"/>
          <w:right w:val="nil"/>
          <w:insideH w:val="nil"/>
          <w:insideV w:val="nil"/>
        </w:tcBorders>
      </w:tcPr>
    </w:tblStylePr>
    <w:tblStylePr w:type="lastRow">
      <w:pPr>
        <w:spacing w:before="0" w:after="0" w:line="240" w:lineRule="auto"/>
      </w:pPr>
      <w:rPr>
        <w:b/>
        <w:bCs/>
      </w:rPr>
      <w:tblPr/>
      <w:tcPr>
        <w:tcBorders>
          <w:top w:val="single" w:sz="8" w:space="0" w:color="BFE4FF" w:themeColor="accent2"/>
          <w:left w:val="nil"/>
          <w:bottom w:val="single" w:sz="8" w:space="0" w:color="BFE4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8FF" w:themeFill="accent2" w:themeFillTint="3F"/>
      </w:tcPr>
    </w:tblStylePr>
    <w:tblStylePr w:type="band1Horz">
      <w:tblPr/>
      <w:tcPr>
        <w:tcBorders>
          <w:left w:val="nil"/>
          <w:right w:val="nil"/>
          <w:insideH w:val="nil"/>
          <w:insideV w:val="nil"/>
        </w:tcBorders>
        <w:shd w:val="clear" w:color="auto" w:fill="EFF8FF"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0538F" w:themeColor="accent3" w:themeShade="BF"/>
    </w:rPr>
    <w:tblPr>
      <w:tblStyleRowBandSize w:val="1"/>
      <w:tblStyleColBandSize w:val="1"/>
      <w:tblBorders>
        <w:top w:val="single" w:sz="8" w:space="0" w:color="0070C0" w:themeColor="accent3"/>
        <w:bottom w:val="single" w:sz="8" w:space="0" w:color="0070C0" w:themeColor="accent3"/>
      </w:tblBorders>
    </w:tblPr>
    <w:tblStylePr w:type="firstRow">
      <w:pPr>
        <w:spacing w:before="0" w:after="0" w:line="240" w:lineRule="auto"/>
      </w:pPr>
      <w:rPr>
        <w:b/>
        <w:bCs/>
      </w:rPr>
      <w:tblPr/>
      <w:tcPr>
        <w:tcBorders>
          <w:top w:val="single" w:sz="8" w:space="0" w:color="0070C0" w:themeColor="accent3"/>
          <w:left w:val="nil"/>
          <w:bottom w:val="single" w:sz="8" w:space="0" w:color="0070C0" w:themeColor="accent3"/>
          <w:right w:val="nil"/>
          <w:insideH w:val="nil"/>
          <w:insideV w:val="nil"/>
        </w:tcBorders>
      </w:tcPr>
    </w:tblStylePr>
    <w:tblStylePr w:type="lastRow">
      <w:pPr>
        <w:spacing w:before="0" w:after="0" w:line="240" w:lineRule="auto"/>
      </w:pPr>
      <w:rPr>
        <w:b/>
        <w:bCs/>
      </w:rPr>
      <w:tblPr/>
      <w:tcPr>
        <w:tcBorders>
          <w:top w:val="single" w:sz="8" w:space="0" w:color="0070C0" w:themeColor="accent3"/>
          <w:left w:val="nil"/>
          <w:bottom w:val="single" w:sz="8" w:space="0" w:color="0070C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3" w:themeFillTint="3F"/>
      </w:tcPr>
    </w:tblStylePr>
    <w:tblStylePr w:type="band1Horz">
      <w:tblPr/>
      <w:tcPr>
        <w:tcBorders>
          <w:left w:val="nil"/>
          <w:right w:val="nil"/>
          <w:insideH w:val="nil"/>
          <w:insideV w:val="nil"/>
        </w:tcBorders>
        <w:shd w:val="clear" w:color="auto" w:fill="B0DDF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DE189" w:themeColor="accent1" w:themeTint="99"/>
        </w:tcBorders>
      </w:tcPr>
    </w:tblStylePr>
    <w:tblStylePr w:type="lastRow">
      <w:rPr>
        <w:b/>
        <w:bCs/>
      </w:rPr>
      <w:tblPr/>
      <w:tcPr>
        <w:tcBorders>
          <w:top w:val="single" w:sz="4" w:space="0" w:color="FDE189" w:themeColor="accent1" w:themeTint="99"/>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8EEFF" w:themeColor="accent2" w:themeTint="99"/>
        </w:tcBorders>
      </w:tcPr>
    </w:tblStylePr>
    <w:tblStylePr w:type="lastRow">
      <w:rPr>
        <w:b/>
        <w:bCs/>
      </w:rPr>
      <w:tblPr/>
      <w:tcPr>
        <w:tcBorders>
          <w:top w:val="sing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0AEFF" w:themeColor="accent3" w:themeTint="99"/>
        </w:tcBorders>
      </w:tcPr>
    </w:tblStylePr>
    <w:tblStylePr w:type="lastRow">
      <w:rPr>
        <w:b/>
        <w:bCs/>
      </w:rPr>
      <w:tblPr/>
      <w:tcPr>
        <w:tcBorders>
          <w:top w:val="sing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FDE189" w:themeColor="accent1" w:themeTint="99"/>
        <w:bottom w:val="single" w:sz="4" w:space="0" w:color="FDE189" w:themeColor="accent1" w:themeTint="99"/>
        <w:insideH w:val="single" w:sz="4" w:space="0" w:color="FDE18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8EEFF" w:themeColor="accent2" w:themeTint="99"/>
        <w:bottom w:val="single" w:sz="4" w:space="0" w:color="D8EEFF" w:themeColor="accent2" w:themeTint="99"/>
        <w:insideH w:val="single" w:sz="4" w:space="0" w:color="D8E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0AEFF" w:themeColor="accent3" w:themeTint="99"/>
        <w:bottom w:val="single" w:sz="4" w:space="0" w:color="40AEFF" w:themeColor="accent3" w:themeTint="99"/>
        <w:insideH w:val="single" w:sz="4" w:space="0" w:color="40AE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FCCE3B" w:themeColor="accent1"/>
        <w:left w:val="single" w:sz="4" w:space="0" w:color="FCCE3B" w:themeColor="accent1"/>
        <w:bottom w:val="single" w:sz="4" w:space="0" w:color="FCCE3B" w:themeColor="accent1"/>
        <w:right w:val="single" w:sz="4" w:space="0" w:color="FCCE3B" w:themeColor="accent1"/>
      </w:tblBorders>
    </w:tblPr>
    <w:tblStylePr w:type="firstRow">
      <w:rPr>
        <w:b/>
        <w:bCs/>
        <w:color w:val="FFFFFF" w:themeColor="background1"/>
      </w:rPr>
      <w:tblPr/>
      <w:tcPr>
        <w:shd w:val="clear" w:color="auto" w:fill="FCCE3B" w:themeFill="accent1"/>
      </w:tcPr>
    </w:tblStylePr>
    <w:tblStylePr w:type="lastRow">
      <w:rPr>
        <w:b/>
        <w:bCs/>
      </w:rPr>
      <w:tblPr/>
      <w:tcPr>
        <w:tcBorders>
          <w:top w:val="double" w:sz="4" w:space="0" w:color="FCCE3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CE3B" w:themeColor="accent1"/>
          <w:right w:val="single" w:sz="4" w:space="0" w:color="FCCE3B" w:themeColor="accent1"/>
        </w:tcBorders>
      </w:tcPr>
    </w:tblStylePr>
    <w:tblStylePr w:type="band1Horz">
      <w:tblPr/>
      <w:tcPr>
        <w:tcBorders>
          <w:top w:val="single" w:sz="4" w:space="0" w:color="FCCE3B" w:themeColor="accent1"/>
          <w:bottom w:val="single" w:sz="4" w:space="0" w:color="FCCE3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CE3B" w:themeColor="accent1"/>
          <w:left w:val="nil"/>
        </w:tcBorders>
      </w:tcPr>
    </w:tblStylePr>
    <w:tblStylePr w:type="swCell">
      <w:tblPr/>
      <w:tcPr>
        <w:tcBorders>
          <w:top w:val="double" w:sz="4" w:space="0" w:color="FCCE3B"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BFE4FF" w:themeColor="accent2"/>
        <w:left w:val="single" w:sz="4" w:space="0" w:color="BFE4FF" w:themeColor="accent2"/>
        <w:bottom w:val="single" w:sz="4" w:space="0" w:color="BFE4FF" w:themeColor="accent2"/>
        <w:right w:val="single" w:sz="4" w:space="0" w:color="BFE4FF" w:themeColor="accent2"/>
      </w:tblBorders>
    </w:tblPr>
    <w:tblStylePr w:type="firstRow">
      <w:rPr>
        <w:b/>
        <w:bCs/>
        <w:color w:val="FFFFFF" w:themeColor="background1"/>
      </w:rPr>
      <w:tblPr/>
      <w:tcPr>
        <w:shd w:val="clear" w:color="auto" w:fill="BFE4FF" w:themeFill="accent2"/>
      </w:tcPr>
    </w:tblStylePr>
    <w:tblStylePr w:type="lastRow">
      <w:rPr>
        <w:b/>
        <w:bCs/>
      </w:rPr>
      <w:tblPr/>
      <w:tcPr>
        <w:tcBorders>
          <w:top w:val="double" w:sz="4" w:space="0" w:color="BFE4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E4FF" w:themeColor="accent2"/>
          <w:right w:val="single" w:sz="4" w:space="0" w:color="BFE4FF" w:themeColor="accent2"/>
        </w:tcBorders>
      </w:tcPr>
    </w:tblStylePr>
    <w:tblStylePr w:type="band1Horz">
      <w:tblPr/>
      <w:tcPr>
        <w:tcBorders>
          <w:top w:val="single" w:sz="4" w:space="0" w:color="BFE4FF" w:themeColor="accent2"/>
          <w:bottom w:val="single" w:sz="4" w:space="0" w:color="BFE4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E4FF" w:themeColor="accent2"/>
          <w:left w:val="nil"/>
        </w:tcBorders>
      </w:tcPr>
    </w:tblStylePr>
    <w:tblStylePr w:type="swCell">
      <w:tblPr/>
      <w:tcPr>
        <w:tcBorders>
          <w:top w:val="double" w:sz="4" w:space="0" w:color="BFE4FF"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0070C0" w:themeColor="accent3"/>
        <w:left w:val="single" w:sz="4" w:space="0" w:color="0070C0" w:themeColor="accent3"/>
        <w:bottom w:val="single" w:sz="4" w:space="0" w:color="0070C0" w:themeColor="accent3"/>
        <w:right w:val="single" w:sz="4" w:space="0" w:color="0070C0" w:themeColor="accent3"/>
      </w:tblBorders>
    </w:tblPr>
    <w:tblStylePr w:type="firstRow">
      <w:rPr>
        <w:b/>
        <w:bCs/>
        <w:color w:val="FFFFFF" w:themeColor="background1"/>
      </w:rPr>
      <w:tblPr/>
      <w:tcPr>
        <w:shd w:val="clear" w:color="auto" w:fill="0070C0" w:themeFill="accent3"/>
      </w:tcPr>
    </w:tblStylePr>
    <w:tblStylePr w:type="lastRow">
      <w:rPr>
        <w:b/>
        <w:bCs/>
      </w:rPr>
      <w:tblPr/>
      <w:tcPr>
        <w:tcBorders>
          <w:top w:val="double" w:sz="4" w:space="0" w:color="0070C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3"/>
          <w:right w:val="single" w:sz="4" w:space="0" w:color="0070C0" w:themeColor="accent3"/>
        </w:tcBorders>
      </w:tcPr>
    </w:tblStylePr>
    <w:tblStylePr w:type="band1Horz">
      <w:tblPr/>
      <w:tcPr>
        <w:tcBorders>
          <w:top w:val="single" w:sz="4" w:space="0" w:color="0070C0" w:themeColor="accent3"/>
          <w:bottom w:val="single" w:sz="4" w:space="0" w:color="0070C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3"/>
          <w:left w:val="nil"/>
        </w:tcBorders>
      </w:tcPr>
    </w:tblStylePr>
    <w:tblStylePr w:type="swCell">
      <w:tblPr/>
      <w:tcPr>
        <w:tcBorders>
          <w:top w:val="double" w:sz="4" w:space="0" w:color="0070C0"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FDE189" w:themeColor="accent1" w:themeTint="99"/>
        <w:left w:val="single" w:sz="4" w:space="0" w:color="FDE189" w:themeColor="accent1" w:themeTint="99"/>
        <w:bottom w:val="single" w:sz="4" w:space="0" w:color="FDE189" w:themeColor="accent1" w:themeTint="99"/>
        <w:right w:val="single" w:sz="4" w:space="0" w:color="FDE189" w:themeColor="accent1" w:themeTint="99"/>
        <w:insideH w:val="single" w:sz="4" w:space="0" w:color="FDE189" w:themeColor="accent1" w:themeTint="99"/>
      </w:tblBorders>
    </w:tblPr>
    <w:tblStylePr w:type="firstRow">
      <w:rPr>
        <w:b/>
        <w:bCs/>
        <w:color w:val="FFFFFF" w:themeColor="background1"/>
      </w:rPr>
      <w:tblPr/>
      <w:tcPr>
        <w:tcBorders>
          <w:top w:val="single" w:sz="4" w:space="0" w:color="FCCE3B" w:themeColor="accent1"/>
          <w:left w:val="single" w:sz="4" w:space="0" w:color="FCCE3B" w:themeColor="accent1"/>
          <w:bottom w:val="single" w:sz="4" w:space="0" w:color="FCCE3B" w:themeColor="accent1"/>
          <w:right w:val="single" w:sz="4" w:space="0" w:color="FCCE3B" w:themeColor="accent1"/>
          <w:insideH w:val="nil"/>
        </w:tcBorders>
        <w:shd w:val="clear" w:color="auto" w:fill="FCCE3B" w:themeFill="accent1"/>
      </w:tcPr>
    </w:tblStylePr>
    <w:tblStylePr w:type="lastRow">
      <w:rPr>
        <w:b/>
        <w:bCs/>
      </w:rPr>
      <w:tblPr/>
      <w:tcPr>
        <w:tcBorders>
          <w:top w:val="double" w:sz="4" w:space="0" w:color="FDE189" w:themeColor="accent1" w:themeTint="99"/>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tblBorders>
    </w:tblPr>
    <w:tblStylePr w:type="firstRow">
      <w:rPr>
        <w:b/>
        <w:bCs/>
        <w:color w:val="FFFFFF" w:themeColor="background1"/>
      </w:rPr>
      <w:tblPr/>
      <w:tcPr>
        <w:tcBorders>
          <w:top w:val="single" w:sz="4" w:space="0" w:color="BFE4FF" w:themeColor="accent2"/>
          <w:left w:val="single" w:sz="4" w:space="0" w:color="BFE4FF" w:themeColor="accent2"/>
          <w:bottom w:val="single" w:sz="4" w:space="0" w:color="BFE4FF" w:themeColor="accent2"/>
          <w:right w:val="single" w:sz="4" w:space="0" w:color="BFE4FF" w:themeColor="accent2"/>
          <w:insideH w:val="nil"/>
        </w:tcBorders>
        <w:shd w:val="clear" w:color="auto" w:fill="BFE4FF" w:themeFill="accent2"/>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tblBorders>
    </w:tblPr>
    <w:tblStylePr w:type="firstRow">
      <w:rPr>
        <w:b/>
        <w:bCs/>
        <w:color w:val="FFFFFF" w:themeColor="background1"/>
      </w:rPr>
      <w:tblPr/>
      <w:tcPr>
        <w:tcBorders>
          <w:top w:val="single" w:sz="4" w:space="0" w:color="0070C0" w:themeColor="accent3"/>
          <w:left w:val="single" w:sz="4" w:space="0" w:color="0070C0" w:themeColor="accent3"/>
          <w:bottom w:val="single" w:sz="4" w:space="0" w:color="0070C0" w:themeColor="accent3"/>
          <w:right w:val="single" w:sz="4" w:space="0" w:color="0070C0" w:themeColor="accent3"/>
          <w:insideH w:val="nil"/>
        </w:tcBorders>
        <w:shd w:val="clear" w:color="auto" w:fill="0070C0" w:themeFill="accent3"/>
      </w:tcPr>
    </w:tblStylePr>
    <w:tblStylePr w:type="lastRow">
      <w:rPr>
        <w:b/>
        <w:bCs/>
      </w:rPr>
      <w:tblPr/>
      <w:tcPr>
        <w:tcBorders>
          <w:top w:val="doub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FCCE3B" w:themeColor="accent1"/>
        <w:left w:val="single" w:sz="24" w:space="0" w:color="FCCE3B" w:themeColor="accent1"/>
        <w:bottom w:val="single" w:sz="24" w:space="0" w:color="FCCE3B" w:themeColor="accent1"/>
        <w:right w:val="single" w:sz="24" w:space="0" w:color="FCCE3B" w:themeColor="accent1"/>
      </w:tblBorders>
    </w:tblPr>
    <w:tcPr>
      <w:shd w:val="clear" w:color="auto" w:fill="FCCE3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BFE4FF" w:themeColor="accent2"/>
        <w:left w:val="single" w:sz="24" w:space="0" w:color="BFE4FF" w:themeColor="accent2"/>
        <w:bottom w:val="single" w:sz="24" w:space="0" w:color="BFE4FF" w:themeColor="accent2"/>
        <w:right w:val="single" w:sz="24" w:space="0" w:color="BFE4FF" w:themeColor="accent2"/>
      </w:tblBorders>
    </w:tblPr>
    <w:tcPr>
      <w:shd w:val="clear" w:color="auto" w:fill="BFE4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0070C0" w:themeColor="accent3"/>
        <w:left w:val="single" w:sz="24" w:space="0" w:color="0070C0" w:themeColor="accent3"/>
        <w:bottom w:val="single" w:sz="24" w:space="0" w:color="0070C0" w:themeColor="accent3"/>
        <w:right w:val="single" w:sz="24" w:space="0" w:color="0070C0" w:themeColor="accent3"/>
      </w:tblBorders>
    </w:tblPr>
    <w:tcPr>
      <w:shd w:val="clear" w:color="auto" w:fill="0070C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E5AF03" w:themeColor="accent1" w:themeShade="BF"/>
    </w:rPr>
    <w:tblPr>
      <w:tblStyleRowBandSize w:val="1"/>
      <w:tblStyleColBandSize w:val="1"/>
      <w:tblBorders>
        <w:top w:val="single" w:sz="4" w:space="0" w:color="FCCE3B" w:themeColor="accent1"/>
        <w:bottom w:val="single" w:sz="4" w:space="0" w:color="FCCE3B" w:themeColor="accent1"/>
      </w:tblBorders>
    </w:tblPr>
    <w:tblStylePr w:type="firstRow">
      <w:rPr>
        <w:b/>
        <w:bCs/>
      </w:rPr>
      <w:tblPr/>
      <w:tcPr>
        <w:tcBorders>
          <w:bottom w:val="single" w:sz="4" w:space="0" w:color="FCCE3B" w:themeColor="accent1"/>
        </w:tcBorders>
      </w:tcPr>
    </w:tblStylePr>
    <w:tblStylePr w:type="lastRow">
      <w:rPr>
        <w:b/>
        <w:bCs/>
      </w:rPr>
      <w:tblPr/>
      <w:tcPr>
        <w:tcBorders>
          <w:top w:val="double" w:sz="4" w:space="0" w:color="FCCE3B" w:themeColor="accent1"/>
        </w:tcBorders>
      </w:tcPr>
    </w:tblStylePr>
    <w:tblStylePr w:type="firstCol">
      <w:rPr>
        <w:b/>
        <w:bCs/>
      </w:rPr>
    </w:tblStylePr>
    <w:tblStylePr w:type="lastCol">
      <w:rPr>
        <w:b/>
        <w:bCs/>
      </w:rPr>
    </w:tblStylePr>
    <w:tblStylePr w:type="band1Vert">
      <w:tblPr/>
      <w:tcPr>
        <w:shd w:val="clear" w:color="auto" w:fill="FEF5D7" w:themeFill="accent1" w:themeFillTint="33"/>
      </w:tcPr>
    </w:tblStylePr>
    <w:tblStylePr w:type="band1Horz">
      <w:tblPr/>
      <w:tcPr>
        <w:shd w:val="clear" w:color="auto" w:fill="FEF5D7"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4FB4FF" w:themeColor="accent2" w:themeShade="BF"/>
    </w:rPr>
    <w:tblPr>
      <w:tblStyleRowBandSize w:val="1"/>
      <w:tblStyleColBandSize w:val="1"/>
      <w:tblBorders>
        <w:top w:val="single" w:sz="4" w:space="0" w:color="BFE4FF" w:themeColor="accent2"/>
        <w:bottom w:val="single" w:sz="4" w:space="0" w:color="BFE4FF" w:themeColor="accent2"/>
      </w:tblBorders>
    </w:tblPr>
    <w:tblStylePr w:type="firstRow">
      <w:rPr>
        <w:b/>
        <w:bCs/>
      </w:rPr>
      <w:tblPr/>
      <w:tcPr>
        <w:tcBorders>
          <w:bottom w:val="single" w:sz="4" w:space="0" w:color="BFE4FF" w:themeColor="accent2"/>
        </w:tcBorders>
      </w:tcPr>
    </w:tblStylePr>
    <w:tblStylePr w:type="lastRow">
      <w:rPr>
        <w:b/>
        <w:bCs/>
      </w:rPr>
      <w:tblPr/>
      <w:tcPr>
        <w:tcBorders>
          <w:top w:val="double" w:sz="4" w:space="0" w:color="BFE4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0538F" w:themeColor="accent3" w:themeShade="BF"/>
    </w:rPr>
    <w:tblPr>
      <w:tblStyleRowBandSize w:val="1"/>
      <w:tblStyleColBandSize w:val="1"/>
      <w:tblBorders>
        <w:top w:val="single" w:sz="4" w:space="0" w:color="0070C0" w:themeColor="accent3"/>
        <w:bottom w:val="single" w:sz="4" w:space="0" w:color="0070C0" w:themeColor="accent3"/>
      </w:tblBorders>
    </w:tblPr>
    <w:tblStylePr w:type="firstRow">
      <w:rPr>
        <w:b/>
        <w:bCs/>
      </w:rPr>
      <w:tblPr/>
      <w:tcPr>
        <w:tcBorders>
          <w:bottom w:val="single" w:sz="4" w:space="0" w:color="0070C0" w:themeColor="accent3"/>
        </w:tcBorders>
      </w:tcPr>
    </w:tblStylePr>
    <w:tblStylePr w:type="lastRow">
      <w:rPr>
        <w:b/>
        <w:bCs/>
      </w:rPr>
      <w:tblPr/>
      <w:tcPr>
        <w:tcBorders>
          <w:top w:val="double" w:sz="4" w:space="0" w:color="0070C0" w:themeColor="accent3"/>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E5AF0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E3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E3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E3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E3B" w:themeColor="accent1"/>
        </w:tcBorders>
        <w:shd w:val="clear" w:color="auto" w:fill="FFFFFF" w:themeFill="background1"/>
      </w:tcPr>
    </w:tblStylePr>
    <w:tblStylePr w:type="band1Vert">
      <w:tblPr/>
      <w:tcPr>
        <w:shd w:val="clear" w:color="auto" w:fill="FEF5D7" w:themeFill="accent1" w:themeFillTint="33"/>
      </w:tcPr>
    </w:tblStylePr>
    <w:tblStylePr w:type="band1Horz">
      <w:tblPr/>
      <w:tcPr>
        <w:shd w:val="clear" w:color="auto" w:fill="FEF5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4FB4F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E4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E4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E4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E4FF" w:themeColor="accent2"/>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0538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3"/>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FCDA6B" w:themeColor="accent1" w:themeTint="BF"/>
        <w:left w:val="single" w:sz="8" w:space="0" w:color="FCDA6B" w:themeColor="accent1" w:themeTint="BF"/>
        <w:bottom w:val="single" w:sz="8" w:space="0" w:color="FCDA6B" w:themeColor="accent1" w:themeTint="BF"/>
        <w:right w:val="single" w:sz="8" w:space="0" w:color="FCDA6B" w:themeColor="accent1" w:themeTint="BF"/>
        <w:insideH w:val="single" w:sz="8" w:space="0" w:color="FCDA6B" w:themeColor="accent1" w:themeTint="BF"/>
        <w:insideV w:val="single" w:sz="8" w:space="0" w:color="FCDA6B" w:themeColor="accent1" w:themeTint="BF"/>
      </w:tblBorders>
    </w:tblPr>
    <w:tcPr>
      <w:shd w:val="clear" w:color="auto" w:fill="FEF2CE" w:themeFill="accent1" w:themeFillTint="3F"/>
    </w:tcPr>
    <w:tblStylePr w:type="firstRow">
      <w:rPr>
        <w:b/>
        <w:bCs/>
      </w:rPr>
    </w:tblStylePr>
    <w:tblStylePr w:type="lastRow">
      <w:rPr>
        <w:b/>
        <w:bCs/>
      </w:rPr>
      <w:tblPr/>
      <w:tcPr>
        <w:tcBorders>
          <w:top w:val="single" w:sz="18" w:space="0" w:color="FCDA6B" w:themeColor="accent1" w:themeTint="BF"/>
        </w:tcBorders>
      </w:tcPr>
    </w:tblStylePr>
    <w:tblStylePr w:type="firstCol">
      <w:rPr>
        <w:b/>
        <w:bCs/>
      </w:rPr>
    </w:tblStylePr>
    <w:tblStylePr w:type="lastCol">
      <w:rPr>
        <w:b/>
        <w:bCs/>
      </w:rPr>
    </w:tblStylePr>
    <w:tblStylePr w:type="band1Vert">
      <w:tblPr/>
      <w:tcPr>
        <w:shd w:val="clear" w:color="auto" w:fill="FDE69D" w:themeFill="accent1" w:themeFillTint="7F"/>
      </w:tcPr>
    </w:tblStylePr>
    <w:tblStylePr w:type="band1Horz">
      <w:tblPr/>
      <w:tcPr>
        <w:shd w:val="clear" w:color="auto" w:fill="FDE69D"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FEAFF" w:themeColor="accent2" w:themeTint="BF"/>
        <w:left w:val="single" w:sz="8" w:space="0" w:color="CFEAFF" w:themeColor="accent2" w:themeTint="BF"/>
        <w:bottom w:val="single" w:sz="8" w:space="0" w:color="CFEAFF" w:themeColor="accent2" w:themeTint="BF"/>
        <w:right w:val="single" w:sz="8" w:space="0" w:color="CFEAFF" w:themeColor="accent2" w:themeTint="BF"/>
        <w:insideH w:val="single" w:sz="8" w:space="0" w:color="CFEAFF" w:themeColor="accent2" w:themeTint="BF"/>
        <w:insideV w:val="single" w:sz="8" w:space="0" w:color="CFEAFF" w:themeColor="accent2" w:themeTint="BF"/>
      </w:tblBorders>
    </w:tblPr>
    <w:tcPr>
      <w:shd w:val="clear" w:color="auto" w:fill="EFF8FF" w:themeFill="accent2" w:themeFillTint="3F"/>
    </w:tcPr>
    <w:tblStylePr w:type="firstRow">
      <w:rPr>
        <w:b/>
        <w:bCs/>
      </w:rPr>
    </w:tblStylePr>
    <w:tblStylePr w:type="lastRow">
      <w:rPr>
        <w:b/>
        <w:bCs/>
      </w:rPr>
      <w:tblPr/>
      <w:tcPr>
        <w:tcBorders>
          <w:top w:val="single" w:sz="18" w:space="0" w:color="CFEAFF" w:themeColor="accent2" w:themeTint="BF"/>
        </w:tcBorders>
      </w:tcPr>
    </w:tblStylePr>
    <w:tblStylePr w:type="firstCol">
      <w:rPr>
        <w:b/>
        <w:bCs/>
      </w:rPr>
    </w:tblStylePr>
    <w:tblStylePr w:type="lastCol">
      <w:rPr>
        <w:b/>
        <w:bCs/>
      </w:rPr>
    </w:tblStylePr>
    <w:tblStylePr w:type="band1Vert">
      <w:tblPr/>
      <w:tcPr>
        <w:shd w:val="clear" w:color="auto" w:fill="DFF1FF" w:themeFill="accent2" w:themeFillTint="7F"/>
      </w:tcPr>
    </w:tblStylePr>
    <w:tblStylePr w:type="band1Horz">
      <w:tblPr/>
      <w:tcPr>
        <w:shd w:val="clear" w:color="auto" w:fill="DFF1F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single" w:sz="8" w:space="0" w:color="109AFF" w:themeColor="accent3" w:themeTint="BF"/>
        <w:insideV w:val="single" w:sz="8" w:space="0" w:color="109AFF" w:themeColor="accent3" w:themeTint="BF"/>
      </w:tblBorders>
    </w:tblPr>
    <w:tcPr>
      <w:shd w:val="clear" w:color="auto" w:fill="B0DDFF" w:themeFill="accent3" w:themeFillTint="3F"/>
    </w:tcPr>
    <w:tblStylePr w:type="firstRow">
      <w:rPr>
        <w:b/>
        <w:bCs/>
      </w:rPr>
    </w:tblStylePr>
    <w:tblStylePr w:type="lastRow">
      <w:rPr>
        <w:b/>
        <w:bCs/>
      </w:rPr>
      <w:tblPr/>
      <w:tcPr>
        <w:tcBorders>
          <w:top w:val="single" w:sz="18" w:space="0" w:color="109AFF" w:themeColor="accent3" w:themeTint="BF"/>
        </w:tcBorders>
      </w:tcPr>
    </w:tblStylePr>
    <w:tblStylePr w:type="firstCol">
      <w:rPr>
        <w:b/>
        <w:bCs/>
      </w:rPr>
    </w:tblStylePr>
    <w:tblStylePr w:type="lastCol">
      <w:rPr>
        <w:b/>
        <w:bCs/>
      </w:rPr>
    </w:tblStylePr>
    <w:tblStylePr w:type="band1Vert">
      <w:tblPr/>
      <w:tcPr>
        <w:shd w:val="clear" w:color="auto" w:fill="60BCFF" w:themeFill="accent3" w:themeFillTint="7F"/>
      </w:tcPr>
    </w:tblStylePr>
    <w:tblStylePr w:type="band1Horz">
      <w:tblPr/>
      <w:tcPr>
        <w:shd w:val="clear" w:color="auto" w:fill="60BCFF"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E3B" w:themeColor="accent1"/>
        <w:left w:val="single" w:sz="8" w:space="0" w:color="FCCE3B" w:themeColor="accent1"/>
        <w:bottom w:val="single" w:sz="8" w:space="0" w:color="FCCE3B" w:themeColor="accent1"/>
        <w:right w:val="single" w:sz="8" w:space="0" w:color="FCCE3B" w:themeColor="accent1"/>
        <w:insideH w:val="single" w:sz="8" w:space="0" w:color="FCCE3B" w:themeColor="accent1"/>
        <w:insideV w:val="single" w:sz="8" w:space="0" w:color="FCCE3B" w:themeColor="accent1"/>
      </w:tblBorders>
    </w:tblPr>
    <w:tcPr>
      <w:shd w:val="clear" w:color="auto" w:fill="FEF2CE" w:themeFill="accent1" w:themeFillTint="3F"/>
    </w:tcPr>
    <w:tblStylePr w:type="firstRow">
      <w:rPr>
        <w:b/>
        <w:bCs/>
        <w:color w:val="000000" w:themeColor="text1"/>
      </w:rPr>
      <w:tblPr/>
      <w:tcPr>
        <w:shd w:val="clear" w:color="auto" w:fill="FEFA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D7" w:themeFill="accent1" w:themeFillTint="33"/>
      </w:tcPr>
    </w:tblStylePr>
    <w:tblStylePr w:type="band1Vert">
      <w:tblPr/>
      <w:tcPr>
        <w:shd w:val="clear" w:color="auto" w:fill="FDE69D" w:themeFill="accent1" w:themeFillTint="7F"/>
      </w:tcPr>
    </w:tblStylePr>
    <w:tblStylePr w:type="band1Horz">
      <w:tblPr/>
      <w:tcPr>
        <w:tcBorders>
          <w:insideH w:val="single" w:sz="6" w:space="0" w:color="FCCE3B" w:themeColor="accent1"/>
          <w:insideV w:val="single" w:sz="6" w:space="0" w:color="FCCE3B" w:themeColor="accent1"/>
        </w:tcBorders>
        <w:shd w:val="clear" w:color="auto" w:fill="FDE69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E4FF" w:themeColor="accent2"/>
        <w:left w:val="single" w:sz="8" w:space="0" w:color="BFE4FF" w:themeColor="accent2"/>
        <w:bottom w:val="single" w:sz="8" w:space="0" w:color="BFE4FF" w:themeColor="accent2"/>
        <w:right w:val="single" w:sz="8" w:space="0" w:color="BFE4FF" w:themeColor="accent2"/>
        <w:insideH w:val="single" w:sz="8" w:space="0" w:color="BFE4FF" w:themeColor="accent2"/>
        <w:insideV w:val="single" w:sz="8" w:space="0" w:color="BFE4FF" w:themeColor="accent2"/>
      </w:tblBorders>
    </w:tblPr>
    <w:tcPr>
      <w:shd w:val="clear" w:color="auto" w:fill="EFF8FF" w:themeFill="accent2" w:themeFillTint="3F"/>
    </w:tcPr>
    <w:tblStylePr w:type="firstRow">
      <w:rPr>
        <w:b/>
        <w:bCs/>
        <w:color w:val="000000" w:themeColor="text1"/>
      </w:rPr>
      <w:tblPr/>
      <w:tcPr>
        <w:shd w:val="clear" w:color="auto" w:fill="F8F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9FF" w:themeFill="accent2" w:themeFillTint="33"/>
      </w:tcPr>
    </w:tblStylePr>
    <w:tblStylePr w:type="band1Vert">
      <w:tblPr/>
      <w:tcPr>
        <w:shd w:val="clear" w:color="auto" w:fill="DFF1FF" w:themeFill="accent2" w:themeFillTint="7F"/>
      </w:tcPr>
    </w:tblStylePr>
    <w:tblStylePr w:type="band1Horz">
      <w:tblPr/>
      <w:tcPr>
        <w:tcBorders>
          <w:insideH w:val="single" w:sz="6" w:space="0" w:color="BFE4FF" w:themeColor="accent2"/>
          <w:insideV w:val="single" w:sz="6" w:space="0" w:color="BFE4FF" w:themeColor="accent2"/>
        </w:tcBorders>
        <w:shd w:val="clear" w:color="auto" w:fill="DFF1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insideH w:val="single" w:sz="8" w:space="0" w:color="0070C0" w:themeColor="accent3"/>
        <w:insideV w:val="single" w:sz="8" w:space="0" w:color="0070C0" w:themeColor="accent3"/>
      </w:tblBorders>
    </w:tblPr>
    <w:tcPr>
      <w:shd w:val="clear" w:color="auto" w:fill="B0DDFF" w:themeFill="accent3" w:themeFillTint="3F"/>
    </w:tcPr>
    <w:tblStylePr w:type="firstRow">
      <w:rPr>
        <w:b/>
        <w:bCs/>
        <w:color w:val="000000" w:themeColor="text1"/>
      </w:rPr>
      <w:tblPr/>
      <w:tcPr>
        <w:shd w:val="clear" w:color="auto" w:fill="DF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4FF" w:themeFill="accent3" w:themeFillTint="33"/>
      </w:tcPr>
    </w:tblStylePr>
    <w:tblStylePr w:type="band1Vert">
      <w:tblPr/>
      <w:tcPr>
        <w:shd w:val="clear" w:color="auto" w:fill="60BCFF" w:themeFill="accent3" w:themeFillTint="7F"/>
      </w:tcPr>
    </w:tblStylePr>
    <w:tblStylePr w:type="band1Horz">
      <w:tblPr/>
      <w:tcPr>
        <w:tcBorders>
          <w:insideH w:val="single" w:sz="6" w:space="0" w:color="0070C0" w:themeColor="accent3"/>
          <w:insideV w:val="single" w:sz="6" w:space="0" w:color="0070C0" w:themeColor="accent3"/>
        </w:tcBorders>
        <w:shd w:val="clear" w:color="auto" w:fill="60B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2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CE3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CE3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CE3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CE3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69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69D"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E4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E4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E4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E4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F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F1F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CCE3B" w:themeColor="accent1"/>
        <w:bottom w:val="single" w:sz="8" w:space="0" w:color="FCCE3B" w:themeColor="accent1"/>
      </w:tblBorders>
    </w:tblPr>
    <w:tblStylePr w:type="firstRow">
      <w:rPr>
        <w:rFonts w:asciiTheme="majorHAnsi" w:eastAsiaTheme="majorEastAsia" w:hAnsiTheme="majorHAnsi" w:cstheme="majorBidi"/>
      </w:rPr>
      <w:tblPr/>
      <w:tcPr>
        <w:tcBorders>
          <w:top w:val="nil"/>
          <w:bottom w:val="single" w:sz="8" w:space="0" w:color="FCCE3B" w:themeColor="accent1"/>
        </w:tcBorders>
      </w:tcPr>
    </w:tblStylePr>
    <w:tblStylePr w:type="lastRow">
      <w:rPr>
        <w:b/>
        <w:bCs/>
        <w:color w:val="000000" w:themeColor="text2"/>
      </w:rPr>
      <w:tblPr/>
      <w:tcPr>
        <w:tcBorders>
          <w:top w:val="single" w:sz="8" w:space="0" w:color="FCCE3B" w:themeColor="accent1"/>
          <w:bottom w:val="single" w:sz="8" w:space="0" w:color="FCCE3B" w:themeColor="accent1"/>
        </w:tcBorders>
      </w:tcPr>
    </w:tblStylePr>
    <w:tblStylePr w:type="firstCol">
      <w:rPr>
        <w:b/>
        <w:bCs/>
      </w:rPr>
    </w:tblStylePr>
    <w:tblStylePr w:type="lastCol">
      <w:rPr>
        <w:b/>
        <w:bCs/>
      </w:rPr>
      <w:tblPr/>
      <w:tcPr>
        <w:tcBorders>
          <w:top w:val="single" w:sz="8" w:space="0" w:color="FCCE3B" w:themeColor="accent1"/>
          <w:bottom w:val="single" w:sz="8" w:space="0" w:color="FCCE3B" w:themeColor="accent1"/>
        </w:tcBorders>
      </w:tcPr>
    </w:tblStylePr>
    <w:tblStylePr w:type="band1Vert">
      <w:tblPr/>
      <w:tcPr>
        <w:shd w:val="clear" w:color="auto" w:fill="FEF2CE" w:themeFill="accent1" w:themeFillTint="3F"/>
      </w:tcPr>
    </w:tblStylePr>
    <w:tblStylePr w:type="band1Horz">
      <w:tblPr/>
      <w:tcPr>
        <w:shd w:val="clear" w:color="auto" w:fill="FEF2CE"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BFE4FF" w:themeColor="accent2"/>
        <w:bottom w:val="single" w:sz="8" w:space="0" w:color="BFE4FF" w:themeColor="accent2"/>
      </w:tblBorders>
    </w:tblPr>
    <w:tblStylePr w:type="firstRow">
      <w:rPr>
        <w:rFonts w:asciiTheme="majorHAnsi" w:eastAsiaTheme="majorEastAsia" w:hAnsiTheme="majorHAnsi" w:cstheme="majorBidi"/>
      </w:rPr>
      <w:tblPr/>
      <w:tcPr>
        <w:tcBorders>
          <w:top w:val="nil"/>
          <w:bottom w:val="single" w:sz="8" w:space="0" w:color="BFE4FF" w:themeColor="accent2"/>
        </w:tcBorders>
      </w:tcPr>
    </w:tblStylePr>
    <w:tblStylePr w:type="lastRow">
      <w:rPr>
        <w:b/>
        <w:bCs/>
        <w:color w:val="000000" w:themeColor="text2"/>
      </w:rPr>
      <w:tblPr/>
      <w:tcPr>
        <w:tcBorders>
          <w:top w:val="single" w:sz="8" w:space="0" w:color="BFE4FF" w:themeColor="accent2"/>
          <w:bottom w:val="single" w:sz="8" w:space="0" w:color="BFE4FF" w:themeColor="accent2"/>
        </w:tcBorders>
      </w:tcPr>
    </w:tblStylePr>
    <w:tblStylePr w:type="firstCol">
      <w:rPr>
        <w:b/>
        <w:bCs/>
      </w:rPr>
    </w:tblStylePr>
    <w:tblStylePr w:type="lastCol">
      <w:rPr>
        <w:b/>
        <w:bCs/>
      </w:rPr>
      <w:tblPr/>
      <w:tcPr>
        <w:tcBorders>
          <w:top w:val="single" w:sz="8" w:space="0" w:color="BFE4FF" w:themeColor="accent2"/>
          <w:bottom w:val="single" w:sz="8" w:space="0" w:color="BFE4FF" w:themeColor="accent2"/>
        </w:tcBorders>
      </w:tcPr>
    </w:tblStylePr>
    <w:tblStylePr w:type="band1Vert">
      <w:tblPr/>
      <w:tcPr>
        <w:shd w:val="clear" w:color="auto" w:fill="EFF8FF" w:themeFill="accent2" w:themeFillTint="3F"/>
      </w:tcPr>
    </w:tblStylePr>
    <w:tblStylePr w:type="band1Horz">
      <w:tblPr/>
      <w:tcPr>
        <w:shd w:val="clear" w:color="auto" w:fill="EFF8FF"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70C0" w:themeColor="accent3"/>
        <w:bottom w:val="single" w:sz="8" w:space="0" w:color="0070C0" w:themeColor="accent3"/>
      </w:tblBorders>
    </w:tblPr>
    <w:tblStylePr w:type="firstRow">
      <w:rPr>
        <w:rFonts w:asciiTheme="majorHAnsi" w:eastAsiaTheme="majorEastAsia" w:hAnsiTheme="majorHAnsi" w:cstheme="majorBidi"/>
      </w:rPr>
      <w:tblPr/>
      <w:tcPr>
        <w:tcBorders>
          <w:top w:val="nil"/>
          <w:bottom w:val="single" w:sz="8" w:space="0" w:color="0070C0" w:themeColor="accent3"/>
        </w:tcBorders>
      </w:tcPr>
    </w:tblStylePr>
    <w:tblStylePr w:type="lastRow">
      <w:rPr>
        <w:b/>
        <w:bCs/>
        <w:color w:val="000000" w:themeColor="text2"/>
      </w:rPr>
      <w:tblPr/>
      <w:tcPr>
        <w:tcBorders>
          <w:top w:val="single" w:sz="8" w:space="0" w:color="0070C0" w:themeColor="accent3"/>
          <w:bottom w:val="single" w:sz="8" w:space="0" w:color="0070C0" w:themeColor="accent3"/>
        </w:tcBorders>
      </w:tcPr>
    </w:tblStylePr>
    <w:tblStylePr w:type="firstCol">
      <w:rPr>
        <w:b/>
        <w:bCs/>
      </w:rPr>
    </w:tblStylePr>
    <w:tblStylePr w:type="lastCol">
      <w:rPr>
        <w:b/>
        <w:bCs/>
      </w:rPr>
      <w:tblPr/>
      <w:tcPr>
        <w:tcBorders>
          <w:top w:val="single" w:sz="8" w:space="0" w:color="0070C0" w:themeColor="accent3"/>
          <w:bottom w:val="single" w:sz="8" w:space="0" w:color="0070C0" w:themeColor="accent3"/>
        </w:tcBorders>
      </w:tcPr>
    </w:tblStylePr>
    <w:tblStylePr w:type="band1Vert">
      <w:tblPr/>
      <w:tcPr>
        <w:shd w:val="clear" w:color="auto" w:fill="B0DDFF" w:themeFill="accent3" w:themeFillTint="3F"/>
      </w:tcPr>
    </w:tblStylePr>
    <w:tblStylePr w:type="band1Horz">
      <w:tblPr/>
      <w:tcPr>
        <w:shd w:val="clear" w:color="auto" w:fill="B0DDF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E3B" w:themeColor="accent1"/>
        <w:left w:val="single" w:sz="8" w:space="0" w:color="FCCE3B" w:themeColor="accent1"/>
        <w:bottom w:val="single" w:sz="8" w:space="0" w:color="FCCE3B" w:themeColor="accent1"/>
        <w:right w:val="single" w:sz="8" w:space="0" w:color="FCCE3B" w:themeColor="accent1"/>
      </w:tblBorders>
    </w:tblPr>
    <w:tblStylePr w:type="firstRow">
      <w:rPr>
        <w:sz w:val="24"/>
        <w:szCs w:val="24"/>
      </w:rPr>
      <w:tblPr/>
      <w:tcPr>
        <w:tcBorders>
          <w:top w:val="nil"/>
          <w:left w:val="nil"/>
          <w:bottom w:val="single" w:sz="24" w:space="0" w:color="FCCE3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CE3B" w:themeColor="accent1"/>
          <w:insideH w:val="nil"/>
          <w:insideV w:val="nil"/>
        </w:tcBorders>
        <w:shd w:val="clear" w:color="auto" w:fill="FFFFFF" w:themeFill="background1"/>
      </w:tcPr>
    </w:tblStylePr>
    <w:tblStylePr w:type="lastCol">
      <w:tblPr/>
      <w:tcPr>
        <w:tcBorders>
          <w:top w:val="nil"/>
          <w:left w:val="single" w:sz="8" w:space="0" w:color="FCCE3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2CE" w:themeFill="accent1" w:themeFillTint="3F"/>
      </w:tcPr>
    </w:tblStylePr>
    <w:tblStylePr w:type="band1Horz">
      <w:tblPr/>
      <w:tcPr>
        <w:tcBorders>
          <w:top w:val="nil"/>
          <w:bottom w:val="nil"/>
          <w:insideH w:val="nil"/>
          <w:insideV w:val="nil"/>
        </w:tcBorders>
        <w:shd w:val="clear" w:color="auto" w:fill="FEF2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E4FF" w:themeColor="accent2"/>
        <w:left w:val="single" w:sz="8" w:space="0" w:color="BFE4FF" w:themeColor="accent2"/>
        <w:bottom w:val="single" w:sz="8" w:space="0" w:color="BFE4FF" w:themeColor="accent2"/>
        <w:right w:val="single" w:sz="8" w:space="0" w:color="BFE4FF" w:themeColor="accent2"/>
      </w:tblBorders>
    </w:tblPr>
    <w:tblStylePr w:type="firstRow">
      <w:rPr>
        <w:sz w:val="24"/>
        <w:szCs w:val="24"/>
      </w:rPr>
      <w:tblPr/>
      <w:tcPr>
        <w:tcBorders>
          <w:top w:val="nil"/>
          <w:left w:val="nil"/>
          <w:bottom w:val="single" w:sz="24" w:space="0" w:color="BFE4F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E4FF" w:themeColor="accent2"/>
          <w:insideH w:val="nil"/>
          <w:insideV w:val="nil"/>
        </w:tcBorders>
        <w:shd w:val="clear" w:color="auto" w:fill="FFFFFF" w:themeFill="background1"/>
      </w:tcPr>
    </w:tblStylePr>
    <w:tblStylePr w:type="lastCol">
      <w:tblPr/>
      <w:tcPr>
        <w:tcBorders>
          <w:top w:val="nil"/>
          <w:left w:val="single" w:sz="8" w:space="0" w:color="BFE4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8FF" w:themeFill="accent2" w:themeFillTint="3F"/>
      </w:tcPr>
    </w:tblStylePr>
    <w:tblStylePr w:type="band1Horz">
      <w:tblPr/>
      <w:tcPr>
        <w:tcBorders>
          <w:top w:val="nil"/>
          <w:bottom w:val="nil"/>
          <w:insideH w:val="nil"/>
          <w:insideV w:val="nil"/>
        </w:tcBorders>
        <w:shd w:val="clear" w:color="auto" w:fill="EFF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tblBorders>
    </w:tblPr>
    <w:tblStylePr w:type="firstRow">
      <w:rPr>
        <w:sz w:val="24"/>
        <w:szCs w:val="24"/>
      </w:rPr>
      <w:tblPr/>
      <w:tcPr>
        <w:tcBorders>
          <w:top w:val="nil"/>
          <w:left w:val="nil"/>
          <w:bottom w:val="single" w:sz="24" w:space="0" w:color="0070C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3"/>
          <w:insideH w:val="nil"/>
          <w:insideV w:val="nil"/>
        </w:tcBorders>
        <w:shd w:val="clear" w:color="auto" w:fill="FFFFFF" w:themeFill="background1"/>
      </w:tcPr>
    </w:tblStylePr>
    <w:tblStylePr w:type="lastCol">
      <w:tblPr/>
      <w:tcPr>
        <w:tcBorders>
          <w:top w:val="nil"/>
          <w:left w:val="single" w:sz="8" w:space="0" w:color="0070C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3" w:themeFillTint="3F"/>
      </w:tcPr>
    </w:tblStylePr>
    <w:tblStylePr w:type="band1Horz">
      <w:tblPr/>
      <w:tcPr>
        <w:tcBorders>
          <w:top w:val="nil"/>
          <w:bottom w:val="nil"/>
          <w:insideH w:val="nil"/>
          <w:insideV w:val="nil"/>
        </w:tcBorders>
        <w:shd w:val="clear" w:color="auto" w:fill="B0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FCDA6B" w:themeColor="accent1" w:themeTint="BF"/>
        <w:left w:val="single" w:sz="8" w:space="0" w:color="FCDA6B" w:themeColor="accent1" w:themeTint="BF"/>
        <w:bottom w:val="single" w:sz="8" w:space="0" w:color="FCDA6B" w:themeColor="accent1" w:themeTint="BF"/>
        <w:right w:val="single" w:sz="8" w:space="0" w:color="FCDA6B" w:themeColor="accent1" w:themeTint="BF"/>
        <w:insideH w:val="single" w:sz="8" w:space="0" w:color="FCDA6B" w:themeColor="accent1" w:themeTint="BF"/>
      </w:tblBorders>
    </w:tblPr>
    <w:tblStylePr w:type="firstRow">
      <w:pPr>
        <w:spacing w:before="0" w:after="0" w:line="240" w:lineRule="auto"/>
      </w:pPr>
      <w:rPr>
        <w:b/>
        <w:bCs/>
        <w:color w:val="FFFFFF" w:themeColor="background1"/>
      </w:rPr>
      <w:tblPr/>
      <w:tcPr>
        <w:tcBorders>
          <w:top w:val="single" w:sz="8" w:space="0" w:color="FCDA6B" w:themeColor="accent1" w:themeTint="BF"/>
          <w:left w:val="single" w:sz="8" w:space="0" w:color="FCDA6B" w:themeColor="accent1" w:themeTint="BF"/>
          <w:bottom w:val="single" w:sz="8" w:space="0" w:color="FCDA6B" w:themeColor="accent1" w:themeTint="BF"/>
          <w:right w:val="single" w:sz="8" w:space="0" w:color="FCDA6B" w:themeColor="accent1" w:themeTint="BF"/>
          <w:insideH w:val="nil"/>
          <w:insideV w:val="nil"/>
        </w:tcBorders>
        <w:shd w:val="clear" w:color="auto" w:fill="FCCE3B" w:themeFill="accent1"/>
      </w:tcPr>
    </w:tblStylePr>
    <w:tblStylePr w:type="lastRow">
      <w:pPr>
        <w:spacing w:before="0" w:after="0" w:line="240" w:lineRule="auto"/>
      </w:pPr>
      <w:rPr>
        <w:b/>
        <w:bCs/>
      </w:rPr>
      <w:tblPr/>
      <w:tcPr>
        <w:tcBorders>
          <w:top w:val="double" w:sz="6" w:space="0" w:color="FCDA6B" w:themeColor="accent1" w:themeTint="BF"/>
          <w:left w:val="single" w:sz="8" w:space="0" w:color="FCDA6B" w:themeColor="accent1" w:themeTint="BF"/>
          <w:bottom w:val="single" w:sz="8" w:space="0" w:color="FCDA6B" w:themeColor="accent1" w:themeTint="BF"/>
          <w:right w:val="single" w:sz="8" w:space="0" w:color="FCD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F2CE" w:themeFill="accent1" w:themeFillTint="3F"/>
      </w:tcPr>
    </w:tblStylePr>
    <w:tblStylePr w:type="band1Horz">
      <w:tblPr/>
      <w:tcPr>
        <w:tcBorders>
          <w:insideH w:val="nil"/>
          <w:insideV w:val="nil"/>
        </w:tcBorders>
        <w:shd w:val="clear" w:color="auto" w:fill="FEF2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FEAFF" w:themeColor="accent2" w:themeTint="BF"/>
        <w:left w:val="single" w:sz="8" w:space="0" w:color="CFEAFF" w:themeColor="accent2" w:themeTint="BF"/>
        <w:bottom w:val="single" w:sz="8" w:space="0" w:color="CFEAFF" w:themeColor="accent2" w:themeTint="BF"/>
        <w:right w:val="single" w:sz="8" w:space="0" w:color="CFEAFF" w:themeColor="accent2" w:themeTint="BF"/>
        <w:insideH w:val="single" w:sz="8" w:space="0" w:color="CFEAFF" w:themeColor="accent2" w:themeTint="BF"/>
      </w:tblBorders>
    </w:tblPr>
    <w:tblStylePr w:type="firstRow">
      <w:pPr>
        <w:spacing w:before="0" w:after="0" w:line="240" w:lineRule="auto"/>
      </w:pPr>
      <w:rPr>
        <w:b/>
        <w:bCs/>
        <w:color w:val="FFFFFF" w:themeColor="background1"/>
      </w:rPr>
      <w:tblPr/>
      <w:tcPr>
        <w:tcBorders>
          <w:top w:val="single" w:sz="8" w:space="0" w:color="CFEAFF" w:themeColor="accent2" w:themeTint="BF"/>
          <w:left w:val="single" w:sz="8" w:space="0" w:color="CFEAFF" w:themeColor="accent2" w:themeTint="BF"/>
          <w:bottom w:val="single" w:sz="8" w:space="0" w:color="CFEAFF" w:themeColor="accent2" w:themeTint="BF"/>
          <w:right w:val="single" w:sz="8" w:space="0" w:color="CFEAFF" w:themeColor="accent2" w:themeTint="BF"/>
          <w:insideH w:val="nil"/>
          <w:insideV w:val="nil"/>
        </w:tcBorders>
        <w:shd w:val="clear" w:color="auto" w:fill="BFE4FF" w:themeFill="accent2"/>
      </w:tcPr>
    </w:tblStylePr>
    <w:tblStylePr w:type="lastRow">
      <w:pPr>
        <w:spacing w:before="0" w:after="0" w:line="240" w:lineRule="auto"/>
      </w:pPr>
      <w:rPr>
        <w:b/>
        <w:bCs/>
      </w:rPr>
      <w:tblPr/>
      <w:tcPr>
        <w:tcBorders>
          <w:top w:val="double" w:sz="6" w:space="0" w:color="CFEAFF" w:themeColor="accent2" w:themeTint="BF"/>
          <w:left w:val="single" w:sz="8" w:space="0" w:color="CFEAFF" w:themeColor="accent2" w:themeTint="BF"/>
          <w:bottom w:val="single" w:sz="8" w:space="0" w:color="CFEAFF" w:themeColor="accent2" w:themeTint="BF"/>
          <w:right w:val="single" w:sz="8" w:space="0" w:color="CFE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8FF" w:themeFill="accent2" w:themeFillTint="3F"/>
      </w:tcPr>
    </w:tblStylePr>
    <w:tblStylePr w:type="band1Horz">
      <w:tblPr/>
      <w:tcPr>
        <w:tcBorders>
          <w:insideH w:val="nil"/>
          <w:insideV w:val="nil"/>
        </w:tcBorders>
        <w:shd w:val="clear" w:color="auto" w:fill="EFF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single" w:sz="8" w:space="0" w:color="109AFF" w:themeColor="accent3" w:themeTint="BF"/>
      </w:tblBorders>
    </w:tblPr>
    <w:tblStylePr w:type="firstRow">
      <w:pPr>
        <w:spacing w:before="0" w:after="0" w:line="240" w:lineRule="auto"/>
      </w:pPr>
      <w:rPr>
        <w:b/>
        <w:bCs/>
        <w:color w:val="FFFFFF" w:themeColor="background1"/>
      </w:rPr>
      <w:tblPr/>
      <w:tcPr>
        <w:tc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nil"/>
          <w:insideV w:val="nil"/>
        </w:tcBorders>
        <w:shd w:val="clear" w:color="auto" w:fill="0070C0" w:themeFill="accent3"/>
      </w:tcPr>
    </w:tblStylePr>
    <w:tblStylePr w:type="lastRow">
      <w:pPr>
        <w:spacing w:before="0" w:after="0" w:line="240" w:lineRule="auto"/>
      </w:pPr>
      <w:rPr>
        <w:b/>
        <w:bCs/>
      </w:rPr>
      <w:tblPr/>
      <w:tcPr>
        <w:tcBorders>
          <w:top w:val="double" w:sz="6"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3" w:themeFillTint="3F"/>
      </w:tcPr>
    </w:tblStylePr>
    <w:tblStylePr w:type="band1Horz">
      <w:tblPr/>
      <w:tcPr>
        <w:tcBorders>
          <w:insideH w:val="nil"/>
          <w:insideV w:val="nil"/>
        </w:tcBorders>
        <w:shd w:val="clear" w:color="auto" w:fill="B0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CE3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CE3B" w:themeFill="accent1"/>
      </w:tcPr>
    </w:tblStylePr>
    <w:tblStylePr w:type="lastCol">
      <w:rPr>
        <w:b/>
        <w:bCs/>
        <w:color w:val="FFFFFF" w:themeColor="background1"/>
      </w:rPr>
      <w:tblPr/>
      <w:tcPr>
        <w:tcBorders>
          <w:left w:val="nil"/>
          <w:right w:val="nil"/>
          <w:insideH w:val="nil"/>
          <w:insideV w:val="nil"/>
        </w:tcBorders>
        <w:shd w:val="clear" w:color="auto" w:fill="FCCE3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E4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E4FF" w:themeFill="accent2"/>
      </w:tcPr>
    </w:tblStylePr>
    <w:tblStylePr w:type="lastCol">
      <w:rPr>
        <w:b/>
        <w:bCs/>
        <w:color w:val="FFFFFF" w:themeColor="background1"/>
      </w:rPr>
      <w:tblPr/>
      <w:tcPr>
        <w:tcBorders>
          <w:left w:val="nil"/>
          <w:right w:val="nil"/>
          <w:insideH w:val="nil"/>
          <w:insideV w:val="nil"/>
        </w:tcBorders>
        <w:shd w:val="clear" w:color="auto" w:fill="BFE4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C0" w:themeFill="accent3"/>
      </w:tcPr>
    </w:tblStylePr>
    <w:tblStylePr w:type="lastCol">
      <w:rPr>
        <w:b/>
        <w:bCs/>
        <w:color w:val="FFFFFF" w:themeColor="background1"/>
      </w:rPr>
      <w:tblPr/>
      <w:tcPr>
        <w:tcBorders>
          <w:left w:val="nil"/>
          <w:right w:val="nil"/>
          <w:insideH w:val="nil"/>
          <w:insideV w:val="nil"/>
        </w:tcBorders>
        <w:shd w:val="clear" w:color="auto" w:fill="0070C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E5AF03" w:themeColor="accent1" w:themeShade="BF"/>
      <w:sz w:val="32"/>
      <w:szCs w:val="32"/>
    </w:rPr>
  </w:style>
  <w:style w:type="character" w:customStyle="1" w:styleId="uv3um">
    <w:name w:val="uv3um"/>
    <w:basedOn w:val="DefaultParagraphFont"/>
    <w:rsid w:val="00FC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Roaming\Microsoft\Templates\Earth%20tones%20letterhead.dotx" TargetMode="External"/></Relationships>
</file>

<file path=word/theme/theme1.xml><?xml version="1.0" encoding="utf-8"?>
<a:theme xmlns:a="http://schemas.openxmlformats.org/drawingml/2006/main" name="Personal Letterhead">
  <a:themeElements>
    <a:clrScheme name="Custom 10">
      <a:dk1>
        <a:srgbClr val="000000"/>
      </a:dk1>
      <a:lt1>
        <a:sysClr val="window" lastClr="FFFFFF"/>
      </a:lt1>
      <a:dk2>
        <a:srgbClr val="000000"/>
      </a:dk2>
      <a:lt2>
        <a:srgbClr val="FFFFFF"/>
      </a:lt2>
      <a:accent1>
        <a:srgbClr val="FCCE3B"/>
      </a:accent1>
      <a:accent2>
        <a:srgbClr val="BFE4FF"/>
      </a:accent2>
      <a:accent3>
        <a:srgbClr val="0070C0"/>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04731-2B80-4934-A058-BD0BA9AC6042}">
  <ds:schemaRefs>
    <ds:schemaRef ds:uri="http://schemas.microsoft.com/sharepoint/v3/contenttype/forms"/>
  </ds:schemaRefs>
</ds:datastoreItem>
</file>

<file path=customXml/itemProps2.xml><?xml version="1.0" encoding="utf-8"?>
<ds:datastoreItem xmlns:ds="http://schemas.openxmlformats.org/officeDocument/2006/customXml" ds:itemID="{C516C7A1-59C0-4C29-87A9-3FFD40E5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E803B-26EA-40FF-870A-D0EF6A324646}">
  <ds:schemaRefs>
    <ds:schemaRef ds:uri="fb0879af-3eba-417a-a55a-ffe6dcd6ca7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dc4bcd6-49db-4c07-9060-8acfc67cef9f"/>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BFC8B552-BE4D-4DD5-8042-8C13F87B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Template>
  <TotalTime>110</TotalTime>
  <Pages>8</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Mrs Clutterbuck</cp:lastModifiedBy>
  <cp:revision>29</cp:revision>
  <cp:lastPrinted>2018-11-14T10:10:00Z</cp:lastPrinted>
  <dcterms:created xsi:type="dcterms:W3CDTF">2025-07-17T11:33:00Z</dcterms:created>
  <dcterms:modified xsi:type="dcterms:W3CDTF">2025-08-31T09:04:00Z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