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43C" w:rsidRPr="001D35CD" w:rsidRDefault="001B0EF1">
      <w:r w:rsidRPr="001D35CD"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4522258</wp:posOffset>
            </wp:positionH>
            <wp:positionV relativeFrom="paragraph">
              <wp:posOffset>0</wp:posOffset>
            </wp:positionV>
            <wp:extent cx="1040130" cy="732790"/>
            <wp:effectExtent l="0" t="0" r="7620" b="0"/>
            <wp:wrapTight wrapText="bothSides">
              <wp:wrapPolygon edited="0">
                <wp:start x="11077" y="0"/>
                <wp:lineTo x="8308" y="562"/>
                <wp:lineTo x="7121" y="4492"/>
                <wp:lineTo x="8308" y="8984"/>
                <wp:lineTo x="0" y="10669"/>
                <wp:lineTo x="0" y="15723"/>
                <wp:lineTo x="791" y="20776"/>
                <wp:lineTo x="20967" y="20776"/>
                <wp:lineTo x="21363" y="17407"/>
                <wp:lineTo x="21363" y="11792"/>
                <wp:lineTo x="15033" y="8984"/>
                <wp:lineTo x="16220" y="5615"/>
                <wp:lineTo x="15824" y="2246"/>
                <wp:lineTo x="13846" y="0"/>
                <wp:lineTo x="11077" y="0"/>
              </wp:wrapPolygon>
            </wp:wrapTight>
            <wp:docPr id="635" name="Picture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page" w:horzAnchor="page" w:tblpX="1218" w:tblpY="2111"/>
        <w:tblW w:w="5463" w:type="pct"/>
        <w:tblBorders>
          <w:bottom w:val="single" w:sz="4" w:space="0" w:color="auto"/>
        </w:tblBorders>
        <w:tblLook w:val="0600" w:firstRow="0" w:lastRow="0" w:firstColumn="0" w:lastColumn="0" w:noHBand="1" w:noVBand="1"/>
        <w:tblDescription w:val="Layout table"/>
      </w:tblPr>
      <w:tblGrid>
        <w:gridCol w:w="7293"/>
        <w:gridCol w:w="6474"/>
      </w:tblGrid>
      <w:tr w:rsidR="001B0EF1" w:rsidRPr="001D35CD" w:rsidTr="001B0EF1">
        <w:trPr>
          <w:trHeight w:val="460"/>
        </w:trPr>
        <w:tc>
          <w:tcPr>
            <w:tcW w:w="7292" w:type="dxa"/>
          </w:tcPr>
          <w:p w:rsidR="001B0EF1" w:rsidRPr="001D35CD" w:rsidRDefault="001B0EF1" w:rsidP="001B0EF1">
            <w:pPr>
              <w:rPr>
                <w:sz w:val="28"/>
              </w:rPr>
            </w:pPr>
          </w:p>
        </w:tc>
        <w:tc>
          <w:tcPr>
            <w:tcW w:w="6474" w:type="dxa"/>
          </w:tcPr>
          <w:p w:rsidR="001B0EF1" w:rsidRPr="001D35CD" w:rsidRDefault="001B0EF1" w:rsidP="001B0EF1">
            <w:pPr>
              <w:pStyle w:val="ContactInfo"/>
              <w:rPr>
                <w:noProof/>
                <w:sz w:val="24"/>
              </w:rPr>
            </w:pPr>
          </w:p>
        </w:tc>
      </w:tr>
    </w:tbl>
    <w:p w:rsidR="001B0EF1" w:rsidRPr="001D35CD" w:rsidRDefault="001B0EF1" w:rsidP="001B0EF1">
      <w:pPr>
        <w:rPr>
          <w:rFonts w:ascii="Calibri" w:hAnsi="Calibri" w:cs="Calibri"/>
          <w:sz w:val="32"/>
        </w:rPr>
      </w:pPr>
      <w:r w:rsidRPr="001D35CD">
        <w:rPr>
          <w:rFonts w:ascii="Calibri" w:hAnsi="Calibri" w:cs="Calibri"/>
          <w:sz w:val="32"/>
        </w:rPr>
        <w:t xml:space="preserve">                      </w:t>
      </w:r>
      <w:r w:rsidR="00650C98" w:rsidRPr="001D35CD">
        <w:rPr>
          <w:rFonts w:ascii="Calibri" w:hAnsi="Calibri" w:cs="Calibri"/>
          <w:sz w:val="32"/>
        </w:rPr>
        <w:t xml:space="preserve">                       </w:t>
      </w:r>
      <w:r w:rsidRPr="001D35CD">
        <w:rPr>
          <w:rFonts w:ascii="Calibri" w:hAnsi="Calibri" w:cs="Calibri"/>
          <w:sz w:val="32"/>
        </w:rPr>
        <w:t xml:space="preserve">  </w:t>
      </w:r>
      <w:r w:rsidR="00102F64">
        <w:rPr>
          <w:rFonts w:ascii="Calibri" w:hAnsi="Calibri" w:cs="Calibri"/>
          <w:sz w:val="32"/>
        </w:rPr>
        <w:t>Music</w:t>
      </w:r>
      <w:r w:rsidRPr="001D35CD">
        <w:rPr>
          <w:rFonts w:ascii="Calibri" w:hAnsi="Calibri" w:cs="Calibri"/>
          <w:sz w:val="32"/>
        </w:rPr>
        <w:t xml:space="preserve"> Long Term Plan</w:t>
      </w:r>
      <w:r w:rsidR="00650C98" w:rsidRPr="001D35CD">
        <w:rPr>
          <w:rFonts w:ascii="Calibri" w:hAnsi="Calibri" w:cs="Calibri"/>
          <w:sz w:val="32"/>
        </w:rPr>
        <w:t xml:space="preserve"> </w:t>
      </w:r>
      <w:r w:rsidR="00303A7E">
        <w:rPr>
          <w:rFonts w:ascii="Calibri" w:hAnsi="Calibri" w:cs="Calibri"/>
          <w:sz w:val="28"/>
          <w:szCs w:val="28"/>
        </w:rPr>
        <w:t>202</w:t>
      </w:r>
      <w:r w:rsidR="00B917B7">
        <w:rPr>
          <w:rFonts w:ascii="Calibri" w:hAnsi="Calibri" w:cs="Calibri"/>
          <w:sz w:val="28"/>
          <w:szCs w:val="28"/>
        </w:rPr>
        <w:t>5 – 2026 Year B</w:t>
      </w:r>
    </w:p>
    <w:tbl>
      <w:tblPr>
        <w:tblStyle w:val="TableGrid"/>
        <w:tblW w:w="0" w:type="auto"/>
        <w:tblInd w:w="-905" w:type="dxa"/>
        <w:tblLook w:val="04A0" w:firstRow="1" w:lastRow="0" w:firstColumn="1" w:lastColumn="0" w:noHBand="0" w:noVBand="1"/>
      </w:tblPr>
      <w:tblGrid>
        <w:gridCol w:w="1251"/>
        <w:gridCol w:w="1878"/>
        <w:gridCol w:w="1879"/>
        <w:gridCol w:w="1879"/>
        <w:gridCol w:w="1879"/>
        <w:gridCol w:w="1879"/>
        <w:gridCol w:w="1879"/>
      </w:tblGrid>
      <w:tr w:rsidR="001B65DA" w:rsidTr="001B65DA">
        <w:trPr>
          <w:trHeight w:val="453"/>
        </w:trPr>
        <w:tc>
          <w:tcPr>
            <w:tcW w:w="1251" w:type="dxa"/>
            <w:shd w:val="clear" w:color="auto" w:fill="FFFFFF" w:themeFill="background1"/>
          </w:tcPr>
          <w:p w:rsidR="00974A14" w:rsidRDefault="00974A14" w:rsidP="00102F64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1878" w:type="dxa"/>
            <w:shd w:val="clear" w:color="auto" w:fill="FFFFFF" w:themeFill="background1"/>
          </w:tcPr>
          <w:p w:rsidR="00974A14" w:rsidRDefault="00974A14" w:rsidP="005B2401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Autumn 1</w:t>
            </w:r>
          </w:p>
        </w:tc>
        <w:tc>
          <w:tcPr>
            <w:tcW w:w="1879" w:type="dxa"/>
            <w:shd w:val="clear" w:color="auto" w:fill="FFFFFF" w:themeFill="background1"/>
          </w:tcPr>
          <w:p w:rsidR="00974A14" w:rsidRDefault="00974A14" w:rsidP="005B2401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Autumn 2</w:t>
            </w:r>
          </w:p>
        </w:tc>
        <w:tc>
          <w:tcPr>
            <w:tcW w:w="1879" w:type="dxa"/>
            <w:shd w:val="clear" w:color="auto" w:fill="FFFFFF" w:themeFill="background1"/>
          </w:tcPr>
          <w:p w:rsidR="00974A14" w:rsidRDefault="00974A14" w:rsidP="005B2401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1</w:t>
            </w:r>
          </w:p>
        </w:tc>
        <w:tc>
          <w:tcPr>
            <w:tcW w:w="1879" w:type="dxa"/>
            <w:shd w:val="clear" w:color="auto" w:fill="FFFFFF" w:themeFill="background1"/>
          </w:tcPr>
          <w:p w:rsidR="00974A14" w:rsidRDefault="00974A14" w:rsidP="005B2401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2</w:t>
            </w:r>
          </w:p>
        </w:tc>
        <w:tc>
          <w:tcPr>
            <w:tcW w:w="1879" w:type="dxa"/>
            <w:shd w:val="clear" w:color="auto" w:fill="FFFFFF" w:themeFill="background1"/>
          </w:tcPr>
          <w:p w:rsidR="00974A14" w:rsidRDefault="00974A14" w:rsidP="005B2401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Summer 1</w:t>
            </w:r>
          </w:p>
        </w:tc>
        <w:tc>
          <w:tcPr>
            <w:tcW w:w="1879" w:type="dxa"/>
            <w:shd w:val="clear" w:color="auto" w:fill="FFFFFF" w:themeFill="background1"/>
          </w:tcPr>
          <w:p w:rsidR="00974A14" w:rsidRDefault="00974A14" w:rsidP="005B2401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Summer 2</w:t>
            </w:r>
          </w:p>
        </w:tc>
      </w:tr>
      <w:tr w:rsidR="001B65DA" w:rsidTr="001B65DA">
        <w:trPr>
          <w:trHeight w:val="1085"/>
        </w:trPr>
        <w:tc>
          <w:tcPr>
            <w:tcW w:w="1251" w:type="dxa"/>
            <w:shd w:val="clear" w:color="auto" w:fill="FFFFFF" w:themeFill="background1"/>
          </w:tcPr>
          <w:p w:rsidR="00ED466A" w:rsidRDefault="00ED466A" w:rsidP="00ED466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</w:p>
        </w:tc>
        <w:tc>
          <w:tcPr>
            <w:tcW w:w="1878" w:type="dxa"/>
            <w:shd w:val="clear" w:color="auto" w:fill="FFFFFF" w:themeFill="background1"/>
          </w:tcPr>
          <w:p w:rsidR="00ED466A" w:rsidRDefault="00ED466A" w:rsidP="00ED466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Charanga:</w:t>
            </w:r>
          </w:p>
          <w:p w:rsidR="00ED466A" w:rsidRDefault="00ED466A" w:rsidP="00ED466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‘Me’</w:t>
            </w:r>
          </w:p>
        </w:tc>
        <w:tc>
          <w:tcPr>
            <w:tcW w:w="1879" w:type="dxa"/>
            <w:shd w:val="clear" w:color="auto" w:fill="FFFFFF" w:themeFill="background1"/>
          </w:tcPr>
          <w:p w:rsidR="00ED466A" w:rsidRDefault="00ED466A" w:rsidP="00ED466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Performance</w:t>
            </w:r>
          </w:p>
        </w:tc>
        <w:tc>
          <w:tcPr>
            <w:tcW w:w="1879" w:type="dxa"/>
            <w:shd w:val="clear" w:color="auto" w:fill="FFFFFF" w:themeFill="background1"/>
          </w:tcPr>
          <w:p w:rsidR="00ED466A" w:rsidRDefault="00ED466A" w:rsidP="00ED466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Charanga:</w:t>
            </w:r>
          </w:p>
          <w:p w:rsidR="00ED466A" w:rsidRDefault="00ED466A" w:rsidP="00ED466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‘My Stories’</w:t>
            </w:r>
          </w:p>
        </w:tc>
        <w:tc>
          <w:tcPr>
            <w:tcW w:w="1879" w:type="dxa"/>
            <w:shd w:val="clear" w:color="auto" w:fill="FFFFFF" w:themeFill="background1"/>
          </w:tcPr>
          <w:p w:rsidR="00ED466A" w:rsidRDefault="00ED466A" w:rsidP="00ED466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Charanga:</w:t>
            </w:r>
          </w:p>
          <w:p w:rsidR="00ED466A" w:rsidRDefault="00ED466A" w:rsidP="00ED466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‘Everyone’</w:t>
            </w:r>
          </w:p>
        </w:tc>
        <w:tc>
          <w:tcPr>
            <w:tcW w:w="1879" w:type="dxa"/>
            <w:shd w:val="clear" w:color="auto" w:fill="FFFFFF" w:themeFill="background1"/>
          </w:tcPr>
          <w:p w:rsidR="00ED466A" w:rsidRDefault="00ED466A" w:rsidP="00ED466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Charanga: </w:t>
            </w:r>
          </w:p>
          <w:p w:rsidR="00ED466A" w:rsidRDefault="00ED466A" w:rsidP="00ED466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‘Our World’</w:t>
            </w:r>
          </w:p>
        </w:tc>
        <w:tc>
          <w:tcPr>
            <w:tcW w:w="1879" w:type="dxa"/>
            <w:shd w:val="clear" w:color="auto" w:fill="FFFFFF" w:themeFill="background1"/>
          </w:tcPr>
          <w:p w:rsidR="00ED466A" w:rsidRDefault="00ED466A" w:rsidP="00ED466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Charanga:</w:t>
            </w:r>
          </w:p>
          <w:p w:rsidR="00ED466A" w:rsidRDefault="00ED466A" w:rsidP="00ED466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‘Big bear Funk’</w:t>
            </w:r>
          </w:p>
        </w:tc>
      </w:tr>
      <w:tr w:rsidR="001B65DA" w:rsidTr="001B65DA">
        <w:trPr>
          <w:trHeight w:val="1085"/>
        </w:trPr>
        <w:tc>
          <w:tcPr>
            <w:tcW w:w="1251" w:type="dxa"/>
            <w:shd w:val="clear" w:color="auto" w:fill="FFFFFF" w:themeFill="background1"/>
          </w:tcPr>
          <w:p w:rsidR="000833BA" w:rsidRDefault="000833BA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 1</w:t>
            </w:r>
          </w:p>
        </w:tc>
        <w:tc>
          <w:tcPr>
            <w:tcW w:w="1878" w:type="dxa"/>
            <w:shd w:val="clear" w:color="auto" w:fill="FFFFFF" w:themeFill="background1"/>
          </w:tcPr>
          <w:p w:rsidR="000833BA" w:rsidRDefault="009C220E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Medieval &amp; Renaissance </w:t>
            </w:r>
          </w:p>
        </w:tc>
        <w:tc>
          <w:tcPr>
            <w:tcW w:w="1879" w:type="dxa"/>
            <w:shd w:val="clear" w:color="auto" w:fill="FFFFFF" w:themeFill="background1"/>
          </w:tcPr>
          <w:p w:rsidR="000833BA" w:rsidRDefault="000833BA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Performance</w:t>
            </w:r>
          </w:p>
        </w:tc>
        <w:tc>
          <w:tcPr>
            <w:tcW w:w="1879" w:type="dxa"/>
            <w:shd w:val="clear" w:color="auto" w:fill="FFFFFF" w:themeFill="background1"/>
          </w:tcPr>
          <w:p w:rsidR="009C220E" w:rsidRDefault="009C220E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Baroque &amp; Classical</w:t>
            </w:r>
          </w:p>
          <w:p w:rsidR="009C220E" w:rsidRDefault="009C220E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</w:p>
          <w:p w:rsidR="00C85025" w:rsidRDefault="00C85025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9" w:type="dxa"/>
            <w:shd w:val="clear" w:color="auto" w:fill="FFFFFF" w:themeFill="background1"/>
          </w:tcPr>
          <w:p w:rsidR="009C220E" w:rsidRDefault="009C220E" w:rsidP="009C220E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Glockenspiel</w:t>
            </w:r>
          </w:p>
          <w:p w:rsidR="000833BA" w:rsidRDefault="009C220E" w:rsidP="009C220E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Notes to First Band</w:t>
            </w:r>
          </w:p>
        </w:tc>
        <w:tc>
          <w:tcPr>
            <w:tcW w:w="1879" w:type="dxa"/>
            <w:shd w:val="clear" w:color="auto" w:fill="FFFFFF" w:themeFill="background1"/>
          </w:tcPr>
          <w:p w:rsidR="009C220E" w:rsidRDefault="009C220E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Romantic &amp; 20</w:t>
            </w:r>
            <w:r w:rsidRPr="009C220E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Century</w:t>
            </w:r>
          </w:p>
          <w:p w:rsidR="009C220E" w:rsidRDefault="009C220E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</w:p>
          <w:p w:rsidR="000833BA" w:rsidRDefault="000833BA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9" w:type="dxa"/>
            <w:shd w:val="clear" w:color="auto" w:fill="FFFFFF" w:themeFill="background1"/>
          </w:tcPr>
          <w:p w:rsidR="000833BA" w:rsidRDefault="00866F2A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Summer Show</w:t>
            </w:r>
          </w:p>
        </w:tc>
      </w:tr>
      <w:tr w:rsidR="009C220E" w:rsidTr="001B65DA">
        <w:trPr>
          <w:trHeight w:val="1085"/>
        </w:trPr>
        <w:tc>
          <w:tcPr>
            <w:tcW w:w="1251" w:type="dxa"/>
            <w:shd w:val="clear" w:color="auto" w:fill="FFFFFF" w:themeFill="background1"/>
          </w:tcPr>
          <w:p w:rsidR="000833BA" w:rsidRDefault="000833BA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 2</w:t>
            </w:r>
          </w:p>
        </w:tc>
        <w:tc>
          <w:tcPr>
            <w:tcW w:w="1878" w:type="dxa"/>
            <w:shd w:val="clear" w:color="auto" w:fill="FFFFFF" w:themeFill="background1"/>
          </w:tcPr>
          <w:p w:rsidR="000833BA" w:rsidRDefault="009C220E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Medieval &amp; Renaissance</w:t>
            </w:r>
          </w:p>
        </w:tc>
        <w:tc>
          <w:tcPr>
            <w:tcW w:w="1879" w:type="dxa"/>
            <w:shd w:val="clear" w:color="auto" w:fill="FFFFFF" w:themeFill="background1"/>
          </w:tcPr>
          <w:p w:rsidR="000833BA" w:rsidRDefault="000833BA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Performance</w:t>
            </w:r>
          </w:p>
        </w:tc>
        <w:tc>
          <w:tcPr>
            <w:tcW w:w="1879" w:type="dxa"/>
            <w:shd w:val="clear" w:color="auto" w:fill="FFFFFF" w:themeFill="background1"/>
          </w:tcPr>
          <w:p w:rsidR="009C220E" w:rsidRDefault="009C220E" w:rsidP="009C220E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Baroque &amp; Classical</w:t>
            </w:r>
          </w:p>
          <w:p w:rsidR="009C220E" w:rsidRDefault="009C220E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</w:p>
          <w:p w:rsidR="00287FE1" w:rsidRDefault="00287FE1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9" w:type="dxa"/>
            <w:shd w:val="clear" w:color="auto" w:fill="FFFFFF" w:themeFill="background1"/>
          </w:tcPr>
          <w:p w:rsidR="009C220E" w:rsidRDefault="009C220E" w:rsidP="009C220E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Glockenspiel</w:t>
            </w:r>
          </w:p>
          <w:p w:rsidR="000833BA" w:rsidRDefault="009C220E" w:rsidP="009C220E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Music World Course</w:t>
            </w:r>
          </w:p>
        </w:tc>
        <w:tc>
          <w:tcPr>
            <w:tcW w:w="1879" w:type="dxa"/>
            <w:shd w:val="clear" w:color="auto" w:fill="FFFFFF" w:themeFill="background1"/>
          </w:tcPr>
          <w:p w:rsidR="009C220E" w:rsidRDefault="009C220E" w:rsidP="009C220E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Romantic &amp; 20</w:t>
            </w:r>
            <w:r w:rsidRPr="009C220E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Century</w:t>
            </w:r>
          </w:p>
          <w:p w:rsidR="009C220E" w:rsidRDefault="009C220E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</w:p>
          <w:p w:rsidR="000833BA" w:rsidRDefault="000833BA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9" w:type="dxa"/>
            <w:shd w:val="clear" w:color="auto" w:fill="FFFFFF" w:themeFill="background1"/>
          </w:tcPr>
          <w:p w:rsidR="000833BA" w:rsidRDefault="000833BA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Summer Show</w:t>
            </w:r>
          </w:p>
        </w:tc>
      </w:tr>
      <w:tr w:rsidR="001B65DA" w:rsidTr="001B65DA">
        <w:trPr>
          <w:trHeight w:val="1085"/>
        </w:trPr>
        <w:tc>
          <w:tcPr>
            <w:tcW w:w="1251" w:type="dxa"/>
            <w:shd w:val="clear" w:color="auto" w:fill="FFFFFF" w:themeFill="background1"/>
          </w:tcPr>
          <w:p w:rsidR="000833BA" w:rsidRDefault="000833BA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Lower Key Stage Two</w:t>
            </w:r>
          </w:p>
        </w:tc>
        <w:tc>
          <w:tcPr>
            <w:tcW w:w="1878" w:type="dxa"/>
            <w:shd w:val="clear" w:color="auto" w:fill="FFFFFF" w:themeFill="background1"/>
          </w:tcPr>
          <w:p w:rsidR="009C220E" w:rsidRDefault="009C220E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Medieval &amp; Renaissance</w:t>
            </w:r>
          </w:p>
          <w:p w:rsidR="009C220E" w:rsidRDefault="009C220E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</w:p>
          <w:p w:rsidR="000833BA" w:rsidRDefault="000833BA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Glockenspiels</w:t>
            </w:r>
          </w:p>
          <w:p w:rsidR="000833BA" w:rsidRDefault="000833BA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Stage 1</w:t>
            </w:r>
          </w:p>
        </w:tc>
        <w:tc>
          <w:tcPr>
            <w:tcW w:w="1879" w:type="dxa"/>
            <w:shd w:val="clear" w:color="auto" w:fill="FFFFFF" w:themeFill="background1"/>
          </w:tcPr>
          <w:p w:rsidR="000833BA" w:rsidRDefault="000833BA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Music Technology:</w:t>
            </w:r>
          </w:p>
          <w:p w:rsidR="000833BA" w:rsidRDefault="000833BA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Yu Studio</w:t>
            </w:r>
          </w:p>
          <w:p w:rsidR="000833BA" w:rsidRDefault="000833BA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‘A Spooky Story’</w:t>
            </w:r>
          </w:p>
          <w:p w:rsidR="000833BA" w:rsidRDefault="000833BA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(to be led by class teacher)</w:t>
            </w:r>
          </w:p>
        </w:tc>
        <w:tc>
          <w:tcPr>
            <w:tcW w:w="1879" w:type="dxa"/>
            <w:shd w:val="clear" w:color="auto" w:fill="FFFFFF" w:themeFill="background1"/>
          </w:tcPr>
          <w:p w:rsidR="009C220E" w:rsidRDefault="009C220E" w:rsidP="009C220E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Baroque &amp; Classical</w:t>
            </w:r>
          </w:p>
          <w:p w:rsidR="009C220E" w:rsidRDefault="009C220E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</w:p>
          <w:p w:rsidR="001B65DA" w:rsidRDefault="001B65DA" w:rsidP="001B65D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Recorders:</w:t>
            </w:r>
          </w:p>
          <w:p w:rsidR="000833BA" w:rsidRDefault="001B65DA" w:rsidP="001B65D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Blown Away Book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 xml:space="preserve"> 1</w:t>
            </w:r>
          </w:p>
        </w:tc>
        <w:tc>
          <w:tcPr>
            <w:tcW w:w="1879" w:type="dxa"/>
            <w:shd w:val="clear" w:color="auto" w:fill="FFFFFF" w:themeFill="background1"/>
          </w:tcPr>
          <w:p w:rsidR="000833BA" w:rsidRDefault="000833BA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Charanga: </w:t>
            </w:r>
          </w:p>
          <w:p w:rsidR="000833BA" w:rsidRDefault="000833BA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Compose Using Your Imagination</w:t>
            </w:r>
          </w:p>
          <w:p w:rsidR="001B65DA" w:rsidRDefault="001B65DA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</w:p>
          <w:p w:rsidR="001B65DA" w:rsidRDefault="001B65DA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Using </w:t>
            </w:r>
            <w:proofErr w:type="spellStart"/>
            <w:r>
              <w:rPr>
                <w:rFonts w:ascii="Calibri" w:hAnsi="Calibri" w:cs="Calibri"/>
              </w:rPr>
              <w:t>glocks</w:t>
            </w:r>
            <w:proofErr w:type="spellEnd"/>
            <w:r>
              <w:rPr>
                <w:rFonts w:ascii="Calibri" w:hAnsi="Calibri" w:cs="Calibri"/>
              </w:rPr>
              <w:t xml:space="preserve"> recorders</w:t>
            </w:r>
          </w:p>
        </w:tc>
        <w:tc>
          <w:tcPr>
            <w:tcW w:w="1879" w:type="dxa"/>
            <w:shd w:val="clear" w:color="auto" w:fill="FFFFFF" w:themeFill="background1"/>
          </w:tcPr>
          <w:p w:rsidR="009C220E" w:rsidRDefault="009C220E" w:rsidP="009C220E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Romantic &amp; 20</w:t>
            </w:r>
            <w:r w:rsidRPr="009C220E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Century</w:t>
            </w:r>
          </w:p>
          <w:p w:rsidR="009C220E" w:rsidRDefault="009C220E" w:rsidP="009C220E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:rsidR="001B65DA" w:rsidRDefault="001B65DA" w:rsidP="001B65D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Glockenspiels</w:t>
            </w:r>
          </w:p>
          <w:p w:rsidR="000833BA" w:rsidRDefault="001B65DA" w:rsidP="001B65D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Stage 2</w:t>
            </w:r>
          </w:p>
        </w:tc>
        <w:tc>
          <w:tcPr>
            <w:tcW w:w="1879" w:type="dxa"/>
            <w:shd w:val="clear" w:color="auto" w:fill="FFFFFF" w:themeFill="background1"/>
          </w:tcPr>
          <w:p w:rsidR="009C220E" w:rsidRDefault="0088037C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Recap </w:t>
            </w:r>
            <w:r w:rsidR="00234A17">
              <w:rPr>
                <w:rFonts w:ascii="Calibri" w:hAnsi="Calibri" w:cs="Calibri"/>
              </w:rPr>
              <w:t xml:space="preserve">all musical instrument learning </w:t>
            </w:r>
          </w:p>
          <w:p w:rsidR="00234A17" w:rsidRDefault="00234A17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</w:p>
          <w:p w:rsidR="000833BA" w:rsidRDefault="000833BA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Summer Show</w:t>
            </w:r>
          </w:p>
        </w:tc>
      </w:tr>
      <w:tr w:rsidR="000833BA" w:rsidTr="001B65DA">
        <w:trPr>
          <w:trHeight w:val="1085"/>
        </w:trPr>
        <w:tc>
          <w:tcPr>
            <w:tcW w:w="1251" w:type="dxa"/>
            <w:shd w:val="clear" w:color="auto" w:fill="FFFFFF" w:themeFill="background1"/>
          </w:tcPr>
          <w:p w:rsidR="000833BA" w:rsidRDefault="000833BA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Upper Key Stage Two</w:t>
            </w:r>
          </w:p>
        </w:tc>
        <w:tc>
          <w:tcPr>
            <w:tcW w:w="1878" w:type="dxa"/>
            <w:shd w:val="clear" w:color="auto" w:fill="FFFFFF" w:themeFill="background1"/>
          </w:tcPr>
          <w:p w:rsidR="009C220E" w:rsidRDefault="009C220E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Medieval &amp; Renaissance</w:t>
            </w:r>
          </w:p>
          <w:p w:rsidR="009C220E" w:rsidRDefault="009C220E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</w:p>
          <w:p w:rsidR="000833BA" w:rsidRDefault="000833BA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Recorders</w:t>
            </w:r>
          </w:p>
          <w:p w:rsidR="000833BA" w:rsidRDefault="001B65DA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Jane </w:t>
            </w:r>
            <w:proofErr w:type="spellStart"/>
            <w:r>
              <w:rPr>
                <w:rFonts w:ascii="Calibri" w:hAnsi="Calibri" w:cs="Calibri"/>
              </w:rPr>
              <w:t>Sebba’s</w:t>
            </w:r>
            <w:proofErr w:type="spellEnd"/>
            <w:r>
              <w:rPr>
                <w:rFonts w:ascii="Calibri" w:hAnsi="Calibri" w:cs="Calibri"/>
              </w:rPr>
              <w:t xml:space="preserve"> Recommended Pathway</w:t>
            </w:r>
          </w:p>
        </w:tc>
        <w:tc>
          <w:tcPr>
            <w:tcW w:w="1879" w:type="dxa"/>
            <w:shd w:val="clear" w:color="auto" w:fill="FFFFFF" w:themeFill="background1"/>
          </w:tcPr>
          <w:p w:rsidR="000833BA" w:rsidRDefault="000833BA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Music Technology:</w:t>
            </w:r>
          </w:p>
          <w:p w:rsidR="000833BA" w:rsidRDefault="000833BA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Yu Studio</w:t>
            </w:r>
          </w:p>
          <w:p w:rsidR="000833BA" w:rsidRDefault="000833BA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‘Hip Hop’</w:t>
            </w:r>
          </w:p>
          <w:p w:rsidR="000833BA" w:rsidRDefault="000833BA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(to be led by class teacher)</w:t>
            </w:r>
          </w:p>
        </w:tc>
        <w:tc>
          <w:tcPr>
            <w:tcW w:w="1879" w:type="dxa"/>
            <w:shd w:val="clear" w:color="auto" w:fill="FFFFFF" w:themeFill="background1"/>
          </w:tcPr>
          <w:p w:rsidR="009C220E" w:rsidRDefault="009C220E" w:rsidP="009C220E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Baroque &amp; Classical</w:t>
            </w:r>
          </w:p>
          <w:p w:rsidR="009C220E" w:rsidRDefault="009C220E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</w:p>
          <w:p w:rsidR="000833BA" w:rsidRDefault="000833BA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Recorders</w:t>
            </w:r>
          </w:p>
          <w:p w:rsidR="000833BA" w:rsidRDefault="000833BA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Blown Away Book 1 and 2</w:t>
            </w:r>
          </w:p>
        </w:tc>
        <w:tc>
          <w:tcPr>
            <w:tcW w:w="1879" w:type="dxa"/>
            <w:shd w:val="clear" w:color="auto" w:fill="FFFFFF" w:themeFill="background1"/>
          </w:tcPr>
          <w:p w:rsidR="000833BA" w:rsidRDefault="000833BA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Charanga: Creative Composition</w:t>
            </w:r>
          </w:p>
          <w:p w:rsidR="001B65DA" w:rsidRDefault="001B65DA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</w:p>
          <w:p w:rsidR="001B65DA" w:rsidRDefault="001B65DA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Using </w:t>
            </w:r>
            <w:proofErr w:type="spellStart"/>
            <w:r>
              <w:rPr>
                <w:rFonts w:ascii="Calibri" w:hAnsi="Calibri" w:cs="Calibri"/>
              </w:rPr>
              <w:t>glocks</w:t>
            </w:r>
            <w:proofErr w:type="spellEnd"/>
            <w:r>
              <w:rPr>
                <w:rFonts w:ascii="Calibri" w:hAnsi="Calibri" w:cs="Calibri"/>
              </w:rPr>
              <w:t xml:space="preserve"> recorders</w:t>
            </w:r>
          </w:p>
        </w:tc>
        <w:tc>
          <w:tcPr>
            <w:tcW w:w="1879" w:type="dxa"/>
            <w:shd w:val="clear" w:color="auto" w:fill="FFFFFF" w:themeFill="background1"/>
          </w:tcPr>
          <w:p w:rsidR="000833BA" w:rsidRDefault="000833BA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Summer Show</w:t>
            </w:r>
          </w:p>
        </w:tc>
        <w:tc>
          <w:tcPr>
            <w:tcW w:w="1879" w:type="dxa"/>
            <w:shd w:val="clear" w:color="auto" w:fill="FFFFFF" w:themeFill="background1"/>
          </w:tcPr>
          <w:p w:rsidR="000833BA" w:rsidRDefault="000833BA" w:rsidP="000833BA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Summer Show</w:t>
            </w:r>
          </w:p>
        </w:tc>
      </w:tr>
    </w:tbl>
    <w:p w:rsidR="007B2233" w:rsidRPr="00AD3644" w:rsidRDefault="007B2233" w:rsidP="00AD3644">
      <w:pPr>
        <w:rPr>
          <w:rFonts w:ascii="Calibri" w:hAnsi="Calibri" w:cs="Calibri"/>
        </w:rPr>
      </w:pPr>
      <w:r w:rsidRPr="00AD3644">
        <w:rPr>
          <w:rFonts w:ascii="Calibri" w:hAnsi="Calibri" w:cs="Calibri"/>
        </w:rPr>
        <w:t xml:space="preserve"> </w:t>
      </w:r>
    </w:p>
    <w:sectPr w:rsidR="007B2233" w:rsidRPr="00AD3644" w:rsidSect="00866F2A">
      <w:footerReference w:type="default" r:id="rId12"/>
      <w:headerReference w:type="first" r:id="rId13"/>
      <w:footerReference w:type="first" r:id="rId14"/>
      <w:pgSz w:w="15840" w:h="12240" w:orient="landscape" w:code="1"/>
      <w:pgMar w:top="1440" w:right="720" w:bottom="709" w:left="25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013" w:rsidRDefault="00B76013">
      <w:pPr>
        <w:spacing w:after="0" w:line="240" w:lineRule="auto"/>
      </w:pPr>
      <w:r>
        <w:separator/>
      </w:r>
    </w:p>
    <w:p w:rsidR="00B76013" w:rsidRDefault="00B76013"/>
  </w:endnote>
  <w:endnote w:type="continuationSeparator" w:id="0">
    <w:p w:rsidR="00B76013" w:rsidRDefault="00B76013">
      <w:pPr>
        <w:spacing w:after="0" w:line="240" w:lineRule="auto"/>
      </w:pPr>
      <w:r>
        <w:continuationSeparator/>
      </w:r>
    </w:p>
    <w:p w:rsidR="00B76013" w:rsidRDefault="00B760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46A" w:rsidRDefault="00A5578C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35E3DA3" wp14:editId="2E821C6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88910" cy="3954649"/>
              <wp:effectExtent l="0" t="0" r="0" b="1270"/>
              <wp:wrapNone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910" cy="3954649"/>
                        <a:chOff x="114300" y="-9525"/>
                        <a:chExt cx="7788910" cy="3954649"/>
                      </a:xfrm>
                    </wpg:grpSpPr>
                    <wps:wsp>
                      <wps:cNvPr id="5" name="Freeform 54">
                        <a:extLst>
                          <a:ext uri="{FF2B5EF4-FFF2-40B4-BE49-F238E27FC236}">
                            <a16:creationId xmlns:a16="http://schemas.microsoft.com/office/drawing/2014/main" id="{9FC139B6-5636-4A3B-AC63-720C57A6302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2093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55">
                        <a:extLst>
                          <a:ext uri="{FF2B5EF4-FFF2-40B4-BE49-F238E27FC236}">
                            <a16:creationId xmlns:a16="http://schemas.microsoft.com/office/drawing/2014/main" id="{18A460A0-9935-4F4B-A301-2E05CF0E80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3825" y="-9525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: Shape 14">
                        <a:extLst>
                          <a:ext uri="{FF2B5EF4-FFF2-40B4-BE49-F238E27FC236}">
                            <a16:creationId xmlns:a16="http://schemas.microsoft.com/office/drawing/2014/main" id="{D57537D0-64E0-4E7C-98BF-EEDCE612E36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581144"/>
                          <a:ext cx="7779385" cy="1363980"/>
                        </a:xfrm>
                        <a:custGeom>
                          <a:avLst/>
                          <a:gdLst>
                            <a:gd name="connsiteX0" fmla="*/ 7779656 w 7779656"/>
                            <a:gd name="connsiteY0" fmla="*/ 1364203 h 1364203"/>
                            <a:gd name="connsiteX1" fmla="*/ 0 w 7779656"/>
                            <a:gd name="connsiteY1" fmla="*/ 0 h 1364203"/>
                            <a:gd name="connsiteX2" fmla="*/ 7779656 w 7779656"/>
                            <a:gd name="connsiteY2" fmla="*/ 0 h 13642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779656" h="1364203">
                              <a:moveTo>
                                <a:pt x="7779656" y="1364203"/>
                              </a:moveTo>
                              <a:lnTo>
                                <a:pt x="0" y="0"/>
                              </a:lnTo>
                              <a:lnTo>
                                <a:pt x="777965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39000</wp14:pctHeight>
              </wp14:sizeRelV>
            </wp:anchor>
          </w:drawing>
        </mc:Choice>
        <mc:Fallback>
          <w:pict>
            <v:group w14:anchorId="6E8B01A2" id="Group 12" o:spid="_x0000_s1026" style="position:absolute;margin-left:0;margin-top:0;width:613.3pt;height:311.4pt;z-index:251669504;mso-width-percent:1000;mso-height-percent:390;mso-position-horizontal:center;mso-position-horizontal-relative:page;mso-position-vertical:bottom;mso-position-vertical-relative:page;mso-width-percent:1000;mso-height-percent:390" coordorigin="1143,-95" coordsize="77889,3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">
              <v:shape id="Freeform 54" o:spid="_x0000_s1027" style="position:absolute;left:1143;top:220;width:77793;height:39231;rotation:180;visibility:visible;mso-wrap-style:square;v-text-anchor:top" coordsize="4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iRT8QA&#10;AADaAAAADwAAAGRycy9kb3ducmV2LnhtbESPQWvCQBSE7wX/w/KEXkQ3CkaNriLFQqGHogbx+Mg+&#10;k2D2bdjdxvTfdwsFj8PMfMNsdr1pREfO15YVTCcJCOLC6ppLBfn5fbwE4QOyxsYyKfghD7vt4GWD&#10;mbYPPlJ3CqWIEPYZKqhCaDMpfVGRQT+xLXH0btYZDFG6UmqHjwg3jZwlSSoN1hwXKmzpraLifvo2&#10;Cr4un527lKkdjfJpejgu8ut8lSv1Ouz3axCB+vAM/7c/tII5/F2JN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IkU/EAAAA2gAAAA8AAAAAAAAAAAAAAAAAmAIAAGRycy9k&#10;b3ducmV2LnhtbFBLBQYAAAAABAAEAPUAAACJAwAAAAA=&#10;" path="m,260c,,,,,,455,,455,,455,,14,,,260,,260xe" fillcolor="#fcce3b [3204]" stroked="f">
                <v:path arrowok="t" o:connecttype="custom" o:connectlocs="0,3923030;0,0;7779385,0;0,3923030" o:connectangles="0,0,0,0"/>
              </v:shape>
              <v:shape id="Freeform 55" o:spid="_x0000_s1028" style="position:absolute;left:1238;top:-95;width:77794;height:39230;rotation:180;visibility:visible;mso-wrap-style:square;v-text-anchor:top" coordsize="4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KKg8QA&#10;AADaAAAADwAAAGRycy9kb3ducmV2LnhtbESPQWvCQBSE74L/YXlCL1I3epASs4aSUhAKQq0i3h7Z&#10;12zo7tuQ3cbUX+8WCj0OM/MNU5Sjs2KgPrSeFSwXGQji2uuWGwXHj9fHJxAhImu0nknBDwUot9NJ&#10;gbn2V36n4RAbkSAcclRgYuxyKUNtyGFY+I44eZ++dxiT7Bupe7wmuLNylWVr6bDltGCwo8pQ/XX4&#10;dgqYm9XtbC/jsKe32/ylsrulOSn1MBufNyAijfE//NfeaQVr+L2Sb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iioPEAAAA2gAAAA8AAAAAAAAAAAAAAAAAmAIAAGRycy9k&#10;b3ducmV2LnhtbFBLBQYAAAAABAAEAPUAAACJAwAAAAA=&#10;" path="m,260v,-5,,-5,,-5c,114,114,,255,,455,,455,,455,,14,,,260,,260xe" fillcolor="#bfe4ff [3205]" stroked="f">
                <v:path arrowok="t" o:connecttype="custom" o:connectlocs="0,3923030;0,3847587;4359875,0;7779385,0;0,3923030" o:connectangles="0,0,0,0,0"/>
              </v:shape>
              <v:shape id="Freeform: Shape 14" o:spid="_x0000_s1029" style="position:absolute;left:1143;top:25811;width:77793;height:13640;rotation:180;visibility:visible;mso-wrap-style:square;v-text-anchor:top" coordsize="7779656,1364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v0r4A&#10;AADbAAAADwAAAGRycy9kb3ducmV2LnhtbERPzYrCMBC+C75DGMGbpivqLl1TEaXiTbT7AEMz25Y2&#10;k9LEWt/eCIK3+fh+Z7MdTCN66lxlWcHXPAJBnFtdcaHgL0tnPyCcR9bYWCYFD3KwTcajDcba3vlC&#10;/dUXIoSwi1FB6X0bS+nykgy6uW2JA/dvO4M+wK6QusN7CDeNXETRWhqsODSU2NK+pLy+3oyCTJ/d&#10;AVOzPF64Pkbfg0yztldqOhl2vyA8Df4jfrtPOsxfweuXcIBM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879K+AAAA2wAAAA8AAAAAAAAAAAAAAAAAmAIAAGRycy9kb3ducmV2&#10;LnhtbFBLBQYAAAAABAAEAPUAAACDAwAAAAA=&#10;" path="m7779656,1364203l,,7779656,r,1364203xe" fillcolor="#0070c0 [3206]" stroked="f">
                <v:path arrowok="t" o:connecttype="custom" o:connectlocs="7779385,1363980;0,0;7779385,0" o:connectangles="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013" w:rsidRDefault="00B76013">
      <w:pPr>
        <w:spacing w:after="0" w:line="240" w:lineRule="auto"/>
      </w:pPr>
      <w:r>
        <w:separator/>
      </w:r>
    </w:p>
    <w:p w:rsidR="00B76013" w:rsidRDefault="00B76013"/>
  </w:footnote>
  <w:footnote w:type="continuationSeparator" w:id="0">
    <w:p w:rsidR="00B76013" w:rsidRDefault="00B76013">
      <w:pPr>
        <w:spacing w:after="0" w:line="240" w:lineRule="auto"/>
      </w:pPr>
      <w:r>
        <w:continuationSeparator/>
      </w:r>
    </w:p>
    <w:p w:rsidR="00B76013" w:rsidRDefault="00B760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8D3" w:rsidRDefault="00CB0809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149FDF2" wp14:editId="07513A9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E8EF4D8" id="Group 1" o:spid="_x0000_s1026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">
              <v:shape id="Freeform 6" o:spid="_x0000_s1027" style="position:absolute;width:77724;height:37201;visibility:visible;mso-wrap-style:square;v-text-anchor:top" coordsize="872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MVcUA&#10;AADbAAAADwAAAGRycy9kb3ducmV2LnhtbESPQWsCMRSE74X+h/AKvRTNusUqq1FsoVDwtNaLt8fm&#10;uZt287Ikqab+elMoeBxm5htmuU62FyfywThWMBkXIIgbpw23Cvaf76M5iBCRNfaOScEvBViv7u+W&#10;WGl35ppOu9iKDOFQoYIuxqGSMjQdWQxjNxBn7+i8xZilb6X2eM5w28uyKF6kRcN5ocOB3jpqvnc/&#10;VsH09am+7GfbQ/GcyvqrTObijVHq8SFtFiAipXgL/7c/tIJyCn9f8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98xVxQAAANsAAAAPAAAAAAAAAAAAAAAAAJgCAABkcnMv&#10;ZG93bnJldi54bWxQSwUGAAAAAAQABAD1AAAAigMAAAAA&#10;" path="m,c,453,,453,,453,23,401,52,353,87,310v7,-9,14,-17,21,-26c116,275,125,266,133,258,248,143,406,72,581,72v291,,291,,291,c872,,872,,872,l,xe" fillcolor="#bfe4ff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6dp8QA&#10;AADbAAAADwAAAGRycy9kb3ducmV2LnhtbESPQWvCQBSE70L/w/IKvZS6MaDUNBspraHqrVp6fmSf&#10;STD7Nu5uNf57Vyh4HGbmGyZfDKYTJ3K+taxgMk5AEFdWt1wr+NmVL68gfEDW2FkmBRfysCgeRjlm&#10;2p75m07bUIsIYZ+hgiaEPpPSVw0Z9GPbE0dvb53BEKWrpXZ4jnDTyTRJZtJgy3GhwZ4+GqoO2z+j&#10;wB7LT1q61e9kOZRfz3O9Pm66qVJPj8P7G4hAQ7iH/9srrSBN4fYl/gB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unafEAAAA2wAAAA8AAAAAAAAAAAAAAAAAmAIAAGRycy9k&#10;b3ducmV2LnhtbFBLBQYAAAAABAAEAPUAAACJAw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Sc8MA&#10;AADbAAAADwAAAGRycy9kb3ducmV2LnhtbESPQWvCQBSE74X+h+UVems2WrEa3YRiKerRtIceH9ln&#10;Err7NmTXJP33XUHwOMzMN8y2mKwRA/W+daxglqQgiCunW64VfH99vqxA+ICs0TgmBX/kocgfH7aY&#10;aTfyiYYy1CJC2GeooAmhy6T0VUMWfeI64uidXW8xRNnXUvc4Rrg1cp6mS2mx5bjQYEe7hqrf8mIV&#10;uBWPx7elGT+62eu6GuzP3qwPSj0/Te8bEIGmcA/f2getYL6A65f4A2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lSc8MAAADbAAAADwAAAAAAAAAAAAAAAACYAgAAZHJzL2Rv&#10;d25yZXYueG1sUEsFBgAAAAAEAAQA9QAAAIgD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0070c0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pBMMYA&#10;AADbAAAADwAAAGRycy9kb3ducmV2LnhtbESPT2vCQBTE74V+h+UJXqRuTKHU6ColUOqhYP0D1tsj&#10;+8wGs29jdtX47buC0OMwM79hpvPO1uJCra8cKxgNExDEhdMVlwq2m8+XdxA+IGusHZOCG3mYz56f&#10;pphpd+UVXdahFBHCPkMFJoQmk9IXhiz6oWuIo3dwrcUQZVtK3eI1wm0t0yR5kxYrjgsGG8oNFcf1&#10;2SoYf634NBgvze7nuPv9zge3/TnNler3uo8JiEBd+A8/2gut4DWF+5f4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pBMMYAAADbAAAADwAAAAAAAAAAAAAAAACYAgAAZHJz&#10;L2Rvd25yZXYueG1sUEsFBgAAAAAEAAQA9QAAAIsDAAAAAA==&#10;" path="m1070039,r,950237l,950237,1070039,xe" fillcolor="#bfe4ff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qzosUA&#10;AADbAAAADwAAAGRycy9kb3ducmV2LnhtbESPQWvCQBSE74L/YXmCF9GNLYqkbkIr1VY8iLbQ6yP7&#10;TILZtyG7xrS/visIHoeZ+YZZpp2pREuNKy0rmE4iEMSZ1SXnCr6/1uMFCOeRNVaWScEvOUiTfm+J&#10;sbZXPlB79LkIEHYxKii8r2MpXVaQQTexNXHwTrYx6INscqkbvAa4qeRTFM2lwZLDQoE1rQrKzseL&#10;UeD+3E+2vcx27Uc+eis3a7nav7dKDQfd6wsIT51/hO/tT63geQq3L+EHy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6rOixQAAANsAAAAPAAAAAAAAAAAAAAAAAJgCAABkcnMv&#10;ZG93bnJldi54bWxQSwUGAAAAAAQABAD1AAAAigMAAAAA&#10;" path="m1991837,r,238843l1991837,829191,925407,1776225,,1776225,1991837,xe" fillcolor="#0070c0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nRvMQA&#10;AADbAAAADwAAAGRycy9kb3ducmV2LnhtbESPzW6DMBCE75XyDtZW6q0x9IBaEoPSKI3aI/k55LbB&#10;GyDBa4RdoG9fV6qU42h2vtlZ5pNpxUC9aywriOcRCOLS6oYrBYf9x/MrCOeRNbaWScEPOciz2cMS&#10;U21HLmjY+UoECLsUFdTed6mUrqzJoJvbjjh4F9sb9EH2ldQ9jgFuWvkSRYk02HBoqLGjdU3lbfdt&#10;whvHt1gfzn7rNl+n5rLlIt5c35V6epxWCxCeJn8//k9/agVJDH9bAgB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50bzEAAAA2wAAAA8AAAAAAAAAAAAAAAAAmAIAAGRycy9k&#10;b3ducmV2LnhtbFBLBQYAAAAABAAEAPUAAACJAwAAAAA=&#10;" path="m11,182c193,,193,,193,v1,,1,,1,c194,30,194,30,194,30v,1,,2,,3c193,35,192,37,190,39,32,197,32,197,32,197v-1,2,-2,3,-4,4c16,212,,194,11,182xe" fillcolor="#3b3838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/9cEA&#10;AADbAAAADwAAAGRycy9kb3ducmV2LnhtbERPy2oCMRTdF/oP4Qrd1YxVZBiNIqUFKW58Fbq7TK6T&#10;wcnNkGR06tebheDycN7zZW8bcSEfascKRsMMBHHpdM2VgsP++z0HESKyxsYxKfinAMvF68scC+2u&#10;vKXLLlYihXAoUIGJsS2kDKUhi2HoWuLEnZy3GBP0ldQeryncNvIjy6bSYs2pwWBLn4bK866zCpy5&#10;jahbf3U/Ez/OV3+Hsj3+bpR6G/SrGYhIfXyKH+61VjBO69OX9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gf/XBAAAA2wAAAA8AAAAAAAAAAAAAAAAAmAIAAGRycy9kb3du&#10;cmV2LnhtbFBLBQYAAAAABAAEAPUAAACGAw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Oh+8YA&#10;AADbAAAADwAAAGRycy9kb3ducmV2LnhtbESP3WrCQBSE74W+w3IKvdNNW5WSupFSKBVBxFjt7SF7&#10;8oPZsyG7JtGnd4VCL4eZ+YZZLAdTi45aV1lW8DyJQBBnVldcKPjZf43fQDiPrLG2TAou5GCZPIwW&#10;GGvb84661BciQNjFqKD0vomldFlJBt3ENsTBy21r0AfZFlK32Ae4qeVLFM2lwYrDQokNfZaUndKz&#10;UfD6252K+rjebPeHnUyv39s+neVKPT0OH+8gPA3+P/zXXmkF8yncv4QfI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Oh+8YAAADbAAAADwAAAAAAAAAAAAAAAACYAgAAZHJz&#10;L2Rvd25yZXYueG1sUEsFBgAAAAAEAAQA9QAAAIsDAAAAAA==&#10;" path="m11,182c193,,193,,193,v1,,1,,1,c194,30,194,30,194,30v,1,,2,,3c193,35,192,37,190,39,32,197,32,197,32,197v-1,2,-2,3,-4,4c16,212,,194,11,182xe" fillcolor="#fcce3b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0E31B4"/>
    <w:multiLevelType w:val="hybridMultilevel"/>
    <w:tmpl w:val="F858F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E20CC"/>
    <w:multiLevelType w:val="hybridMultilevel"/>
    <w:tmpl w:val="FA621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3D4"/>
    <w:rsid w:val="000115CE"/>
    <w:rsid w:val="00074DA1"/>
    <w:rsid w:val="00077506"/>
    <w:rsid w:val="000828F4"/>
    <w:rsid w:val="000833BA"/>
    <w:rsid w:val="000A7F22"/>
    <w:rsid w:val="000D243C"/>
    <w:rsid w:val="000F1B5C"/>
    <w:rsid w:val="000F3609"/>
    <w:rsid w:val="000F51EC"/>
    <w:rsid w:val="000F7122"/>
    <w:rsid w:val="00102F64"/>
    <w:rsid w:val="00110D1C"/>
    <w:rsid w:val="001B0EF1"/>
    <w:rsid w:val="001B4EEF"/>
    <w:rsid w:val="001B65DA"/>
    <w:rsid w:val="001B689C"/>
    <w:rsid w:val="001C6E82"/>
    <w:rsid w:val="001D35CD"/>
    <w:rsid w:val="00200635"/>
    <w:rsid w:val="002147B3"/>
    <w:rsid w:val="00234A17"/>
    <w:rsid w:val="00254E0D"/>
    <w:rsid w:val="00287FE1"/>
    <w:rsid w:val="00303A7E"/>
    <w:rsid w:val="00326D28"/>
    <w:rsid w:val="00340DB6"/>
    <w:rsid w:val="0038000D"/>
    <w:rsid w:val="00385ACF"/>
    <w:rsid w:val="00390852"/>
    <w:rsid w:val="00397D6D"/>
    <w:rsid w:val="003D10BF"/>
    <w:rsid w:val="003E35F4"/>
    <w:rsid w:val="003E5185"/>
    <w:rsid w:val="00422757"/>
    <w:rsid w:val="0043346D"/>
    <w:rsid w:val="00436E03"/>
    <w:rsid w:val="004544DD"/>
    <w:rsid w:val="00475D96"/>
    <w:rsid w:val="00477474"/>
    <w:rsid w:val="00480B7F"/>
    <w:rsid w:val="00486AB7"/>
    <w:rsid w:val="00496688"/>
    <w:rsid w:val="004A1893"/>
    <w:rsid w:val="004B67B2"/>
    <w:rsid w:val="004C4A44"/>
    <w:rsid w:val="004E59FB"/>
    <w:rsid w:val="005125BB"/>
    <w:rsid w:val="005264AB"/>
    <w:rsid w:val="005271E3"/>
    <w:rsid w:val="00537F9C"/>
    <w:rsid w:val="00550180"/>
    <w:rsid w:val="00572222"/>
    <w:rsid w:val="00582497"/>
    <w:rsid w:val="005B2401"/>
    <w:rsid w:val="005B4DD4"/>
    <w:rsid w:val="005C1CC8"/>
    <w:rsid w:val="005D2C0B"/>
    <w:rsid w:val="005D3DA6"/>
    <w:rsid w:val="00616566"/>
    <w:rsid w:val="00642E91"/>
    <w:rsid w:val="006456A8"/>
    <w:rsid w:val="00650C98"/>
    <w:rsid w:val="006E0AA1"/>
    <w:rsid w:val="006E279B"/>
    <w:rsid w:val="00744EA9"/>
    <w:rsid w:val="00752FC4"/>
    <w:rsid w:val="00757E9C"/>
    <w:rsid w:val="00787E35"/>
    <w:rsid w:val="007B2233"/>
    <w:rsid w:val="007B4C91"/>
    <w:rsid w:val="007D2B6E"/>
    <w:rsid w:val="007D3C5B"/>
    <w:rsid w:val="007D70F7"/>
    <w:rsid w:val="00830C5F"/>
    <w:rsid w:val="00834A33"/>
    <w:rsid w:val="00861D10"/>
    <w:rsid w:val="00866F2A"/>
    <w:rsid w:val="0088037C"/>
    <w:rsid w:val="00896EE1"/>
    <w:rsid w:val="008A0E6D"/>
    <w:rsid w:val="008C1482"/>
    <w:rsid w:val="008C2737"/>
    <w:rsid w:val="008C5038"/>
    <w:rsid w:val="008D0AA7"/>
    <w:rsid w:val="008E0EF2"/>
    <w:rsid w:val="00912A0A"/>
    <w:rsid w:val="00931DF1"/>
    <w:rsid w:val="009468D3"/>
    <w:rsid w:val="00974A14"/>
    <w:rsid w:val="00977E95"/>
    <w:rsid w:val="00993F57"/>
    <w:rsid w:val="009A6059"/>
    <w:rsid w:val="009C220E"/>
    <w:rsid w:val="00A00C79"/>
    <w:rsid w:val="00A17117"/>
    <w:rsid w:val="00A45617"/>
    <w:rsid w:val="00A5578C"/>
    <w:rsid w:val="00A763AE"/>
    <w:rsid w:val="00AC1A6E"/>
    <w:rsid w:val="00AD3644"/>
    <w:rsid w:val="00AF7EE8"/>
    <w:rsid w:val="00B35CCA"/>
    <w:rsid w:val="00B40F1A"/>
    <w:rsid w:val="00B416D2"/>
    <w:rsid w:val="00B524AA"/>
    <w:rsid w:val="00B60C79"/>
    <w:rsid w:val="00B63133"/>
    <w:rsid w:val="00B76013"/>
    <w:rsid w:val="00B917B7"/>
    <w:rsid w:val="00BC0F0A"/>
    <w:rsid w:val="00C11980"/>
    <w:rsid w:val="00C36A04"/>
    <w:rsid w:val="00C37964"/>
    <w:rsid w:val="00C63442"/>
    <w:rsid w:val="00C66704"/>
    <w:rsid w:val="00C833D4"/>
    <w:rsid w:val="00C85025"/>
    <w:rsid w:val="00CB0809"/>
    <w:rsid w:val="00D04123"/>
    <w:rsid w:val="00D0541F"/>
    <w:rsid w:val="00D06525"/>
    <w:rsid w:val="00D072D8"/>
    <w:rsid w:val="00D13A50"/>
    <w:rsid w:val="00D149F1"/>
    <w:rsid w:val="00D36106"/>
    <w:rsid w:val="00D42AFB"/>
    <w:rsid w:val="00D46F59"/>
    <w:rsid w:val="00D90E76"/>
    <w:rsid w:val="00DC7840"/>
    <w:rsid w:val="00E26F47"/>
    <w:rsid w:val="00E5646A"/>
    <w:rsid w:val="00E60E6F"/>
    <w:rsid w:val="00E80BC0"/>
    <w:rsid w:val="00ED466A"/>
    <w:rsid w:val="00F002C2"/>
    <w:rsid w:val="00F11965"/>
    <w:rsid w:val="00F71D73"/>
    <w:rsid w:val="00F763B1"/>
    <w:rsid w:val="00FA402E"/>
    <w:rsid w:val="00FA61E9"/>
    <w:rsid w:val="00FA71B3"/>
    <w:rsid w:val="00FB49C2"/>
    <w:rsid w:val="00FD59AC"/>
    <w:rsid w:val="00FD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52E785A"/>
  <w15:docId w15:val="{080E4D30-DD9E-4CB8-BC39-5A72094E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F1A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80DF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98740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5AF0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E5AF0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8740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98740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0080DF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0080DF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BFBFBF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0080DF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FCCE3B" w:themeColor="accent1" w:frame="1"/>
        <w:left w:val="single" w:sz="2" w:space="10" w:color="FCCE3B" w:themeColor="accent1" w:frame="1"/>
        <w:bottom w:val="single" w:sz="2" w:space="10" w:color="FCCE3B" w:themeColor="accent1" w:frame="1"/>
        <w:right w:val="single" w:sz="2" w:space="10" w:color="FCCE3B" w:themeColor="accent1" w:frame="1"/>
      </w:pBdr>
      <w:ind w:left="1152" w:right="1152"/>
    </w:pPr>
    <w:rPr>
      <w:rFonts w:eastAsiaTheme="minorEastAsia"/>
      <w:i/>
      <w:iCs/>
      <w:color w:val="E5AF0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D7" w:themeFill="accent1" w:themeFillTint="33"/>
    </w:tcPr>
    <w:tblStylePr w:type="firstRow">
      <w:rPr>
        <w:b/>
        <w:bCs/>
      </w:rPr>
      <w:tblPr/>
      <w:tcPr>
        <w:shd w:val="clear" w:color="auto" w:fill="FDEB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EB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E5AF0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E5AF03" w:themeFill="accent1" w:themeFillShade="BF"/>
      </w:tcPr>
    </w:tblStylePr>
    <w:tblStylePr w:type="band1Vert">
      <w:tblPr/>
      <w:tcPr>
        <w:shd w:val="clear" w:color="auto" w:fill="FDE69D" w:themeFill="accent1" w:themeFillTint="7F"/>
      </w:tcPr>
    </w:tblStylePr>
    <w:tblStylePr w:type="band1Horz">
      <w:tblPr/>
      <w:tcPr>
        <w:shd w:val="clear" w:color="auto" w:fill="FDE69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9FF" w:themeFill="accent2" w:themeFillTint="33"/>
    </w:tcPr>
    <w:tblStylePr w:type="firstRow">
      <w:rPr>
        <w:b/>
        <w:bCs/>
      </w:rPr>
      <w:tblPr/>
      <w:tcPr>
        <w:shd w:val="clear" w:color="auto" w:fill="E5F4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4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FB4F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FB4FF" w:themeFill="accent2" w:themeFillShade="BF"/>
      </w:tcPr>
    </w:tblStylePr>
    <w:tblStylePr w:type="band1Vert">
      <w:tblPr/>
      <w:tcPr>
        <w:shd w:val="clear" w:color="auto" w:fill="DFF1FF" w:themeFill="accent2" w:themeFillTint="7F"/>
      </w:tcPr>
    </w:tblStylePr>
    <w:tblStylePr w:type="band1Horz">
      <w:tblPr/>
      <w:tcPr>
        <w:shd w:val="clear" w:color="auto" w:fill="DFF1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</w:rPr>
      <w:tblPr/>
      <w:tcPr>
        <w:shd w:val="clear" w:color="auto" w:fill="7FC9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FC9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38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38F" w:themeFill="accent3" w:themeFillShade="BF"/>
      </w:tcPr>
    </w:tblStylePr>
    <w:tblStylePr w:type="band1Vert">
      <w:tblPr/>
      <w:tcPr>
        <w:shd w:val="clear" w:color="auto" w:fill="60BCFF" w:themeFill="accent3" w:themeFillTint="7F"/>
      </w:tcPr>
    </w:tblStylePr>
    <w:tblStylePr w:type="band1Horz">
      <w:tblPr/>
      <w:tcPr>
        <w:shd w:val="clear" w:color="auto" w:fill="60BC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BEFF" w:themeFill="accent2" w:themeFillShade="CC"/>
      </w:tcPr>
    </w:tblStylePr>
    <w:tblStylePr w:type="lastRow">
      <w:rPr>
        <w:b/>
        <w:bCs/>
        <w:color w:val="65BEF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A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BEFF" w:themeFill="accent2" w:themeFillShade="CC"/>
      </w:tcPr>
    </w:tblStylePr>
    <w:tblStylePr w:type="lastRow">
      <w:rPr>
        <w:b/>
        <w:bCs/>
        <w:color w:val="65BEF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E" w:themeFill="accent1" w:themeFillTint="3F"/>
      </w:tcPr>
    </w:tblStylePr>
    <w:tblStylePr w:type="band1Horz">
      <w:tblPr/>
      <w:tcPr>
        <w:shd w:val="clear" w:color="auto" w:fill="FEF5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C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BEFF" w:themeFill="accent2" w:themeFillShade="CC"/>
      </w:tcPr>
    </w:tblStylePr>
    <w:tblStylePr w:type="lastRow">
      <w:rPr>
        <w:b/>
        <w:bCs/>
        <w:color w:val="65BEF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8FF" w:themeFill="accent2" w:themeFillTint="3F"/>
      </w:tcPr>
    </w:tblStylePr>
    <w:tblStylePr w:type="band1Horz">
      <w:tblPr/>
      <w:tcPr>
        <w:shd w:val="clear" w:color="auto" w:fill="F2F9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1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DDFF" w:themeFill="accent3" w:themeFillTint="3F"/>
      </w:tcPr>
    </w:tblStylePr>
    <w:tblStylePr w:type="band1Horz">
      <w:tblPr/>
      <w:tcPr>
        <w:shd w:val="clear" w:color="auto" w:fill="BFE4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99" w:themeFill="accent3" w:themeFillShade="CC"/>
      </w:tcPr>
    </w:tblStylePr>
    <w:tblStylePr w:type="lastRow">
      <w:rPr>
        <w:b/>
        <w:bCs/>
        <w:color w:val="00589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E4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E4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E4FF" w:themeColor="accent2"/>
        <w:left w:val="single" w:sz="4" w:space="0" w:color="FCCE3B" w:themeColor="accent1"/>
        <w:bottom w:val="single" w:sz="4" w:space="0" w:color="FCCE3B" w:themeColor="accent1"/>
        <w:right w:val="single" w:sz="4" w:space="0" w:color="FCCE3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E4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8C0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8C03" w:themeColor="accent1" w:themeShade="99"/>
          <w:insideV w:val="nil"/>
        </w:tcBorders>
        <w:shd w:val="clear" w:color="auto" w:fill="B78C0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8C03" w:themeFill="accent1" w:themeFillShade="99"/>
      </w:tcPr>
    </w:tblStylePr>
    <w:tblStylePr w:type="band1Vert">
      <w:tblPr/>
      <w:tcPr>
        <w:shd w:val="clear" w:color="auto" w:fill="FDEBB0" w:themeFill="accent1" w:themeFillTint="66"/>
      </w:tcPr>
    </w:tblStylePr>
    <w:tblStylePr w:type="band1Horz">
      <w:tblPr/>
      <w:tcPr>
        <w:shd w:val="clear" w:color="auto" w:fill="FDE6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E4FF" w:themeColor="accent2"/>
        <w:left w:val="single" w:sz="4" w:space="0" w:color="BFE4FF" w:themeColor="accent2"/>
        <w:bottom w:val="single" w:sz="4" w:space="0" w:color="BFE4FF" w:themeColor="accent2"/>
        <w:right w:val="single" w:sz="4" w:space="0" w:color="BFE4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E4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98F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98FF" w:themeColor="accent2" w:themeShade="99"/>
          <w:insideV w:val="nil"/>
        </w:tcBorders>
        <w:shd w:val="clear" w:color="auto" w:fill="0C98F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8FF" w:themeFill="accent2" w:themeFillShade="99"/>
      </w:tcPr>
    </w:tblStylePr>
    <w:tblStylePr w:type="band1Vert">
      <w:tblPr/>
      <w:tcPr>
        <w:shd w:val="clear" w:color="auto" w:fill="E5F4FF" w:themeFill="accent2" w:themeFillTint="66"/>
      </w:tcPr>
    </w:tblStylePr>
    <w:tblStylePr w:type="band1Horz">
      <w:tblPr/>
      <w:tcPr>
        <w:shd w:val="clear" w:color="auto" w:fill="DFF1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3838" w:themeColor="accent4"/>
        <w:left w:val="single" w:sz="4" w:space="0" w:color="0070C0" w:themeColor="accent3"/>
        <w:bottom w:val="single" w:sz="4" w:space="0" w:color="0070C0" w:themeColor="accent3"/>
        <w:right w:val="single" w:sz="4" w:space="0" w:color="0070C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7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73" w:themeColor="accent3" w:themeShade="99"/>
          <w:insideV w:val="nil"/>
        </w:tcBorders>
        <w:shd w:val="clear" w:color="auto" w:fill="00427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73" w:themeFill="accent3" w:themeFillShade="99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60BC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0C0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C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CE3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8740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5AF0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5AF0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AF0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AF0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E4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FD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B4F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B4F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B4F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B4F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0C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8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8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0080DF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EBB0" w:themeColor="accent1" w:themeTint="66"/>
        <w:left w:val="single" w:sz="4" w:space="0" w:color="FDEBB0" w:themeColor="accent1" w:themeTint="66"/>
        <w:bottom w:val="single" w:sz="4" w:space="0" w:color="FDEBB0" w:themeColor="accent1" w:themeTint="66"/>
        <w:right w:val="single" w:sz="4" w:space="0" w:color="FDEBB0" w:themeColor="accent1" w:themeTint="66"/>
        <w:insideH w:val="single" w:sz="4" w:space="0" w:color="FDEBB0" w:themeColor="accent1" w:themeTint="66"/>
        <w:insideV w:val="single" w:sz="4" w:space="0" w:color="FDEB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DE1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E1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F4FF" w:themeColor="accent2" w:themeTint="66"/>
        <w:left w:val="single" w:sz="4" w:space="0" w:color="E5F4FF" w:themeColor="accent2" w:themeTint="66"/>
        <w:bottom w:val="single" w:sz="4" w:space="0" w:color="E5F4FF" w:themeColor="accent2" w:themeTint="66"/>
        <w:right w:val="single" w:sz="4" w:space="0" w:color="E5F4FF" w:themeColor="accent2" w:themeTint="66"/>
        <w:insideH w:val="single" w:sz="4" w:space="0" w:color="E5F4FF" w:themeColor="accent2" w:themeTint="66"/>
        <w:insideV w:val="single" w:sz="4" w:space="0" w:color="E5F4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E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C9FF" w:themeColor="accent3" w:themeTint="66"/>
        <w:left w:val="single" w:sz="4" w:space="0" w:color="7FC9FF" w:themeColor="accent3" w:themeTint="66"/>
        <w:bottom w:val="single" w:sz="4" w:space="0" w:color="7FC9FF" w:themeColor="accent3" w:themeTint="66"/>
        <w:right w:val="single" w:sz="4" w:space="0" w:color="7FC9FF" w:themeColor="accent3" w:themeTint="66"/>
        <w:insideH w:val="single" w:sz="4" w:space="0" w:color="7FC9FF" w:themeColor="accent3" w:themeTint="66"/>
        <w:insideV w:val="single" w:sz="4" w:space="0" w:color="7FC9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0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DE189" w:themeColor="accent1" w:themeTint="99"/>
        <w:bottom w:val="single" w:sz="2" w:space="0" w:color="FDE189" w:themeColor="accent1" w:themeTint="99"/>
        <w:insideH w:val="single" w:sz="2" w:space="0" w:color="FDE189" w:themeColor="accent1" w:themeTint="99"/>
        <w:insideV w:val="single" w:sz="2" w:space="0" w:color="FDE18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18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E18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D7" w:themeFill="accent1" w:themeFillTint="33"/>
      </w:tcPr>
    </w:tblStylePr>
    <w:tblStylePr w:type="band1Horz">
      <w:tblPr/>
      <w:tcPr>
        <w:shd w:val="clear" w:color="auto" w:fill="FEF5D7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8EEFF" w:themeColor="accent2" w:themeTint="99"/>
        <w:bottom w:val="single" w:sz="2" w:space="0" w:color="D8EEFF" w:themeColor="accent2" w:themeTint="99"/>
        <w:insideH w:val="single" w:sz="2" w:space="0" w:color="D8EEFF" w:themeColor="accent2" w:themeTint="99"/>
        <w:insideV w:val="single" w:sz="2" w:space="0" w:color="D8E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E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E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F" w:themeFill="accent2" w:themeFillTint="33"/>
      </w:tcPr>
    </w:tblStylePr>
    <w:tblStylePr w:type="band1Horz">
      <w:tblPr/>
      <w:tcPr>
        <w:shd w:val="clear" w:color="auto" w:fill="F2F9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0AEFF" w:themeColor="accent3" w:themeTint="99"/>
        <w:bottom w:val="single" w:sz="2" w:space="0" w:color="40AEFF" w:themeColor="accent3" w:themeTint="99"/>
        <w:insideH w:val="single" w:sz="2" w:space="0" w:color="40AEFF" w:themeColor="accent3" w:themeTint="99"/>
        <w:insideV w:val="single" w:sz="2" w:space="0" w:color="40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0AE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0AE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3" w:themeFillTint="33"/>
      </w:tcPr>
    </w:tblStylePr>
    <w:tblStylePr w:type="band1Horz">
      <w:tblPr/>
      <w:tcPr>
        <w:shd w:val="clear" w:color="auto" w:fill="BFE4FF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E189" w:themeColor="accent1" w:themeTint="99"/>
        <w:left w:val="single" w:sz="4" w:space="0" w:color="FDE189" w:themeColor="accent1" w:themeTint="99"/>
        <w:bottom w:val="single" w:sz="4" w:space="0" w:color="FDE189" w:themeColor="accent1" w:themeTint="99"/>
        <w:right w:val="single" w:sz="4" w:space="0" w:color="FDE189" w:themeColor="accent1" w:themeTint="99"/>
        <w:insideH w:val="single" w:sz="4" w:space="0" w:color="FDE189" w:themeColor="accent1" w:themeTint="99"/>
        <w:insideV w:val="single" w:sz="4" w:space="0" w:color="FDE1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D7" w:themeFill="accent1" w:themeFillTint="33"/>
      </w:tcPr>
    </w:tblStylePr>
    <w:tblStylePr w:type="band1Horz">
      <w:tblPr/>
      <w:tcPr>
        <w:shd w:val="clear" w:color="auto" w:fill="FEF5D7" w:themeFill="accent1" w:themeFillTint="33"/>
      </w:tcPr>
    </w:tblStylePr>
    <w:tblStylePr w:type="neCell">
      <w:tblPr/>
      <w:tcPr>
        <w:tcBorders>
          <w:bottom w:val="single" w:sz="4" w:space="0" w:color="FDE189" w:themeColor="accent1" w:themeTint="99"/>
        </w:tcBorders>
      </w:tcPr>
    </w:tblStylePr>
    <w:tblStylePr w:type="nwCell">
      <w:tblPr/>
      <w:tcPr>
        <w:tcBorders>
          <w:bottom w:val="single" w:sz="4" w:space="0" w:color="FDE189" w:themeColor="accent1" w:themeTint="99"/>
        </w:tcBorders>
      </w:tcPr>
    </w:tblStylePr>
    <w:tblStylePr w:type="seCell">
      <w:tblPr/>
      <w:tcPr>
        <w:tcBorders>
          <w:top w:val="single" w:sz="4" w:space="0" w:color="FDE189" w:themeColor="accent1" w:themeTint="99"/>
        </w:tcBorders>
      </w:tcPr>
    </w:tblStylePr>
    <w:tblStylePr w:type="swCell">
      <w:tblPr/>
      <w:tcPr>
        <w:tcBorders>
          <w:top w:val="single" w:sz="4" w:space="0" w:color="FDE189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8EEFF" w:themeColor="accent2" w:themeTint="99"/>
        <w:left w:val="single" w:sz="4" w:space="0" w:color="D8EEFF" w:themeColor="accent2" w:themeTint="99"/>
        <w:bottom w:val="single" w:sz="4" w:space="0" w:color="D8EEFF" w:themeColor="accent2" w:themeTint="99"/>
        <w:right w:val="single" w:sz="4" w:space="0" w:color="D8EEFF" w:themeColor="accent2" w:themeTint="99"/>
        <w:insideH w:val="single" w:sz="4" w:space="0" w:color="D8EEFF" w:themeColor="accent2" w:themeTint="99"/>
        <w:insideV w:val="single" w:sz="4" w:space="0" w:color="D8E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9FF" w:themeFill="accent2" w:themeFillTint="33"/>
      </w:tcPr>
    </w:tblStylePr>
    <w:tblStylePr w:type="band1Horz">
      <w:tblPr/>
      <w:tcPr>
        <w:shd w:val="clear" w:color="auto" w:fill="F2F9FF" w:themeFill="accent2" w:themeFillTint="33"/>
      </w:tcPr>
    </w:tblStylePr>
    <w:tblStylePr w:type="neCell">
      <w:tblPr/>
      <w:tcPr>
        <w:tcBorders>
          <w:bottom w:val="single" w:sz="4" w:space="0" w:color="D8EEFF" w:themeColor="accent2" w:themeTint="99"/>
        </w:tcBorders>
      </w:tcPr>
    </w:tblStylePr>
    <w:tblStylePr w:type="nwCell">
      <w:tblPr/>
      <w:tcPr>
        <w:tcBorders>
          <w:bottom w:val="single" w:sz="4" w:space="0" w:color="D8EEFF" w:themeColor="accent2" w:themeTint="99"/>
        </w:tcBorders>
      </w:tcPr>
    </w:tblStylePr>
    <w:tblStylePr w:type="seCell">
      <w:tblPr/>
      <w:tcPr>
        <w:tcBorders>
          <w:top w:val="single" w:sz="4" w:space="0" w:color="D8EEFF" w:themeColor="accent2" w:themeTint="99"/>
        </w:tcBorders>
      </w:tcPr>
    </w:tblStylePr>
    <w:tblStylePr w:type="swCell">
      <w:tblPr/>
      <w:tcPr>
        <w:tcBorders>
          <w:top w:val="single" w:sz="4" w:space="0" w:color="D8EE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3" w:themeTint="99"/>
        <w:left w:val="single" w:sz="4" w:space="0" w:color="40AEFF" w:themeColor="accent3" w:themeTint="99"/>
        <w:bottom w:val="single" w:sz="4" w:space="0" w:color="40AEFF" w:themeColor="accent3" w:themeTint="99"/>
        <w:right w:val="single" w:sz="4" w:space="0" w:color="40AEFF" w:themeColor="accent3" w:themeTint="99"/>
        <w:insideH w:val="single" w:sz="4" w:space="0" w:color="40AEFF" w:themeColor="accent3" w:themeTint="99"/>
        <w:insideV w:val="single" w:sz="4" w:space="0" w:color="40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3" w:themeFillTint="33"/>
      </w:tcPr>
    </w:tblStylePr>
    <w:tblStylePr w:type="band1Horz">
      <w:tblPr/>
      <w:tcPr>
        <w:shd w:val="clear" w:color="auto" w:fill="BFE4FF" w:themeFill="accent3" w:themeFillTint="33"/>
      </w:tcPr>
    </w:tblStylePr>
    <w:tblStylePr w:type="neCell">
      <w:tblPr/>
      <w:tcPr>
        <w:tcBorders>
          <w:bottom w:val="single" w:sz="4" w:space="0" w:color="40AEFF" w:themeColor="accent3" w:themeTint="99"/>
        </w:tcBorders>
      </w:tcPr>
    </w:tblStylePr>
    <w:tblStylePr w:type="nwCell">
      <w:tblPr/>
      <w:tcPr>
        <w:tcBorders>
          <w:bottom w:val="single" w:sz="4" w:space="0" w:color="40AEFF" w:themeColor="accent3" w:themeTint="99"/>
        </w:tcBorders>
      </w:tcPr>
    </w:tblStylePr>
    <w:tblStylePr w:type="seCell">
      <w:tblPr/>
      <w:tcPr>
        <w:tcBorders>
          <w:top w:val="single" w:sz="4" w:space="0" w:color="40AEFF" w:themeColor="accent3" w:themeTint="99"/>
        </w:tcBorders>
      </w:tcPr>
    </w:tblStylePr>
    <w:tblStylePr w:type="swCell">
      <w:tblPr/>
      <w:tcPr>
        <w:tcBorders>
          <w:top w:val="single" w:sz="4" w:space="0" w:color="40AEFF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E189" w:themeColor="accent1" w:themeTint="99"/>
        <w:left w:val="single" w:sz="4" w:space="0" w:color="FDE189" w:themeColor="accent1" w:themeTint="99"/>
        <w:bottom w:val="single" w:sz="4" w:space="0" w:color="FDE189" w:themeColor="accent1" w:themeTint="99"/>
        <w:right w:val="single" w:sz="4" w:space="0" w:color="FDE189" w:themeColor="accent1" w:themeTint="99"/>
        <w:insideH w:val="single" w:sz="4" w:space="0" w:color="FDE189" w:themeColor="accent1" w:themeTint="99"/>
        <w:insideV w:val="single" w:sz="4" w:space="0" w:color="FDE1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CE3B" w:themeColor="accent1"/>
          <w:left w:val="single" w:sz="4" w:space="0" w:color="FCCE3B" w:themeColor="accent1"/>
          <w:bottom w:val="single" w:sz="4" w:space="0" w:color="FCCE3B" w:themeColor="accent1"/>
          <w:right w:val="single" w:sz="4" w:space="0" w:color="FCCE3B" w:themeColor="accent1"/>
          <w:insideH w:val="nil"/>
          <w:insideV w:val="nil"/>
        </w:tcBorders>
        <w:shd w:val="clear" w:color="auto" w:fill="FCCE3B" w:themeFill="accent1"/>
      </w:tcPr>
    </w:tblStylePr>
    <w:tblStylePr w:type="lastRow">
      <w:rPr>
        <w:b/>
        <w:bCs/>
      </w:rPr>
      <w:tblPr/>
      <w:tcPr>
        <w:tcBorders>
          <w:top w:val="double" w:sz="4" w:space="0" w:color="FCCE3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D7" w:themeFill="accent1" w:themeFillTint="33"/>
      </w:tcPr>
    </w:tblStylePr>
    <w:tblStylePr w:type="band1Horz">
      <w:tblPr/>
      <w:tcPr>
        <w:shd w:val="clear" w:color="auto" w:fill="FEF5D7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8EEFF" w:themeColor="accent2" w:themeTint="99"/>
        <w:left w:val="single" w:sz="4" w:space="0" w:color="D8EEFF" w:themeColor="accent2" w:themeTint="99"/>
        <w:bottom w:val="single" w:sz="4" w:space="0" w:color="D8EEFF" w:themeColor="accent2" w:themeTint="99"/>
        <w:right w:val="single" w:sz="4" w:space="0" w:color="D8EEFF" w:themeColor="accent2" w:themeTint="99"/>
        <w:insideH w:val="single" w:sz="4" w:space="0" w:color="D8EEFF" w:themeColor="accent2" w:themeTint="99"/>
        <w:insideV w:val="single" w:sz="4" w:space="0" w:color="D8E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E4FF" w:themeColor="accent2"/>
          <w:left w:val="single" w:sz="4" w:space="0" w:color="BFE4FF" w:themeColor="accent2"/>
          <w:bottom w:val="single" w:sz="4" w:space="0" w:color="BFE4FF" w:themeColor="accent2"/>
          <w:right w:val="single" w:sz="4" w:space="0" w:color="BFE4FF" w:themeColor="accent2"/>
          <w:insideH w:val="nil"/>
          <w:insideV w:val="nil"/>
        </w:tcBorders>
        <w:shd w:val="clear" w:color="auto" w:fill="BFE4FF" w:themeFill="accent2"/>
      </w:tcPr>
    </w:tblStylePr>
    <w:tblStylePr w:type="lastRow">
      <w:rPr>
        <w:b/>
        <w:bCs/>
      </w:rPr>
      <w:tblPr/>
      <w:tcPr>
        <w:tcBorders>
          <w:top w:val="double" w:sz="4" w:space="0" w:color="BFE4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F" w:themeFill="accent2" w:themeFillTint="33"/>
      </w:tcPr>
    </w:tblStylePr>
    <w:tblStylePr w:type="band1Horz">
      <w:tblPr/>
      <w:tcPr>
        <w:shd w:val="clear" w:color="auto" w:fill="F2F9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3" w:themeTint="99"/>
        <w:left w:val="single" w:sz="4" w:space="0" w:color="40AEFF" w:themeColor="accent3" w:themeTint="99"/>
        <w:bottom w:val="single" w:sz="4" w:space="0" w:color="40AEFF" w:themeColor="accent3" w:themeTint="99"/>
        <w:right w:val="single" w:sz="4" w:space="0" w:color="40AEFF" w:themeColor="accent3" w:themeTint="99"/>
        <w:insideH w:val="single" w:sz="4" w:space="0" w:color="40AEFF" w:themeColor="accent3" w:themeTint="99"/>
        <w:insideV w:val="single" w:sz="4" w:space="0" w:color="40AE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3"/>
          <w:left w:val="single" w:sz="4" w:space="0" w:color="0070C0" w:themeColor="accent3"/>
          <w:bottom w:val="single" w:sz="4" w:space="0" w:color="0070C0" w:themeColor="accent3"/>
          <w:right w:val="single" w:sz="4" w:space="0" w:color="0070C0" w:themeColor="accent3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3" w:themeFillTint="33"/>
      </w:tcPr>
    </w:tblStylePr>
    <w:tblStylePr w:type="band1Horz">
      <w:tblPr/>
      <w:tcPr>
        <w:shd w:val="clear" w:color="auto" w:fill="BFE4FF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CE3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CE3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CE3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CE3B" w:themeFill="accent1"/>
      </w:tcPr>
    </w:tblStylePr>
    <w:tblStylePr w:type="band1Vert">
      <w:tblPr/>
      <w:tcPr>
        <w:shd w:val="clear" w:color="auto" w:fill="FDEBB0" w:themeFill="accent1" w:themeFillTint="66"/>
      </w:tcPr>
    </w:tblStylePr>
    <w:tblStylePr w:type="band1Horz">
      <w:tblPr/>
      <w:tcPr>
        <w:shd w:val="clear" w:color="auto" w:fill="FDEBB0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E4F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E4F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E4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E4FF" w:themeFill="accent2"/>
      </w:tcPr>
    </w:tblStylePr>
    <w:tblStylePr w:type="band1Vert">
      <w:tblPr/>
      <w:tcPr>
        <w:shd w:val="clear" w:color="auto" w:fill="E5F4FF" w:themeFill="accent2" w:themeFillTint="66"/>
      </w:tcPr>
    </w:tblStylePr>
    <w:tblStylePr w:type="band1Horz">
      <w:tblPr/>
      <w:tcPr>
        <w:shd w:val="clear" w:color="auto" w:fill="E5F4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E5AF03" w:themeColor="accent1" w:themeShade="BF"/>
    </w:rPr>
    <w:tblPr>
      <w:tblStyleRowBandSize w:val="1"/>
      <w:tblStyleColBandSize w:val="1"/>
      <w:tblBorders>
        <w:top w:val="single" w:sz="4" w:space="0" w:color="FDE189" w:themeColor="accent1" w:themeTint="99"/>
        <w:left w:val="single" w:sz="4" w:space="0" w:color="FDE189" w:themeColor="accent1" w:themeTint="99"/>
        <w:bottom w:val="single" w:sz="4" w:space="0" w:color="FDE189" w:themeColor="accent1" w:themeTint="99"/>
        <w:right w:val="single" w:sz="4" w:space="0" w:color="FDE189" w:themeColor="accent1" w:themeTint="99"/>
        <w:insideH w:val="single" w:sz="4" w:space="0" w:color="FDE189" w:themeColor="accent1" w:themeTint="99"/>
        <w:insideV w:val="single" w:sz="4" w:space="0" w:color="FDE18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DE1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E1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D7" w:themeFill="accent1" w:themeFillTint="33"/>
      </w:tcPr>
    </w:tblStylePr>
    <w:tblStylePr w:type="band1Horz">
      <w:tblPr/>
      <w:tcPr>
        <w:shd w:val="clear" w:color="auto" w:fill="FEF5D7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4FB4FF" w:themeColor="accent2" w:themeShade="BF"/>
    </w:rPr>
    <w:tblPr>
      <w:tblStyleRowBandSize w:val="1"/>
      <w:tblStyleColBandSize w:val="1"/>
      <w:tblBorders>
        <w:top w:val="single" w:sz="4" w:space="0" w:color="D8EEFF" w:themeColor="accent2" w:themeTint="99"/>
        <w:left w:val="single" w:sz="4" w:space="0" w:color="D8EEFF" w:themeColor="accent2" w:themeTint="99"/>
        <w:bottom w:val="single" w:sz="4" w:space="0" w:color="D8EEFF" w:themeColor="accent2" w:themeTint="99"/>
        <w:right w:val="single" w:sz="4" w:space="0" w:color="D8EEFF" w:themeColor="accent2" w:themeTint="99"/>
        <w:insideH w:val="single" w:sz="4" w:space="0" w:color="D8EEFF" w:themeColor="accent2" w:themeTint="99"/>
        <w:insideV w:val="single" w:sz="4" w:space="0" w:color="D8EE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E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F" w:themeFill="accent2" w:themeFillTint="33"/>
      </w:tcPr>
    </w:tblStylePr>
    <w:tblStylePr w:type="band1Horz">
      <w:tblPr/>
      <w:tcPr>
        <w:shd w:val="clear" w:color="auto" w:fill="F2F9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0538F" w:themeColor="accent3" w:themeShade="BF"/>
    </w:rPr>
    <w:tblPr>
      <w:tblStyleRowBandSize w:val="1"/>
      <w:tblStyleColBandSize w:val="1"/>
      <w:tblBorders>
        <w:top w:val="single" w:sz="4" w:space="0" w:color="40AEFF" w:themeColor="accent3" w:themeTint="99"/>
        <w:left w:val="single" w:sz="4" w:space="0" w:color="40AEFF" w:themeColor="accent3" w:themeTint="99"/>
        <w:bottom w:val="single" w:sz="4" w:space="0" w:color="40AEFF" w:themeColor="accent3" w:themeTint="99"/>
        <w:right w:val="single" w:sz="4" w:space="0" w:color="40AEFF" w:themeColor="accent3" w:themeTint="99"/>
        <w:insideH w:val="single" w:sz="4" w:space="0" w:color="40AEFF" w:themeColor="accent3" w:themeTint="99"/>
        <w:insideV w:val="single" w:sz="4" w:space="0" w:color="40AE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0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3" w:themeFillTint="33"/>
      </w:tcPr>
    </w:tblStylePr>
    <w:tblStylePr w:type="band1Horz">
      <w:tblPr/>
      <w:tcPr>
        <w:shd w:val="clear" w:color="auto" w:fill="BFE4FF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E5AF03" w:themeColor="accent1" w:themeShade="BF"/>
    </w:rPr>
    <w:tblPr>
      <w:tblStyleRowBandSize w:val="1"/>
      <w:tblStyleColBandSize w:val="1"/>
      <w:tblBorders>
        <w:top w:val="single" w:sz="4" w:space="0" w:color="FDE189" w:themeColor="accent1" w:themeTint="99"/>
        <w:left w:val="single" w:sz="4" w:space="0" w:color="FDE189" w:themeColor="accent1" w:themeTint="99"/>
        <w:bottom w:val="single" w:sz="4" w:space="0" w:color="FDE189" w:themeColor="accent1" w:themeTint="99"/>
        <w:right w:val="single" w:sz="4" w:space="0" w:color="FDE189" w:themeColor="accent1" w:themeTint="99"/>
        <w:insideH w:val="single" w:sz="4" w:space="0" w:color="FDE189" w:themeColor="accent1" w:themeTint="99"/>
        <w:insideV w:val="single" w:sz="4" w:space="0" w:color="FDE1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D7" w:themeFill="accent1" w:themeFillTint="33"/>
      </w:tcPr>
    </w:tblStylePr>
    <w:tblStylePr w:type="band1Horz">
      <w:tblPr/>
      <w:tcPr>
        <w:shd w:val="clear" w:color="auto" w:fill="FEF5D7" w:themeFill="accent1" w:themeFillTint="33"/>
      </w:tcPr>
    </w:tblStylePr>
    <w:tblStylePr w:type="neCell">
      <w:tblPr/>
      <w:tcPr>
        <w:tcBorders>
          <w:bottom w:val="single" w:sz="4" w:space="0" w:color="FDE189" w:themeColor="accent1" w:themeTint="99"/>
        </w:tcBorders>
      </w:tcPr>
    </w:tblStylePr>
    <w:tblStylePr w:type="nwCell">
      <w:tblPr/>
      <w:tcPr>
        <w:tcBorders>
          <w:bottom w:val="single" w:sz="4" w:space="0" w:color="FDE189" w:themeColor="accent1" w:themeTint="99"/>
        </w:tcBorders>
      </w:tcPr>
    </w:tblStylePr>
    <w:tblStylePr w:type="seCell">
      <w:tblPr/>
      <w:tcPr>
        <w:tcBorders>
          <w:top w:val="single" w:sz="4" w:space="0" w:color="FDE189" w:themeColor="accent1" w:themeTint="99"/>
        </w:tcBorders>
      </w:tcPr>
    </w:tblStylePr>
    <w:tblStylePr w:type="swCell">
      <w:tblPr/>
      <w:tcPr>
        <w:tcBorders>
          <w:top w:val="single" w:sz="4" w:space="0" w:color="FDE189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4FB4FF" w:themeColor="accent2" w:themeShade="BF"/>
    </w:rPr>
    <w:tblPr>
      <w:tblStyleRowBandSize w:val="1"/>
      <w:tblStyleColBandSize w:val="1"/>
      <w:tblBorders>
        <w:top w:val="single" w:sz="4" w:space="0" w:color="D8EEFF" w:themeColor="accent2" w:themeTint="99"/>
        <w:left w:val="single" w:sz="4" w:space="0" w:color="D8EEFF" w:themeColor="accent2" w:themeTint="99"/>
        <w:bottom w:val="single" w:sz="4" w:space="0" w:color="D8EEFF" w:themeColor="accent2" w:themeTint="99"/>
        <w:right w:val="single" w:sz="4" w:space="0" w:color="D8EEFF" w:themeColor="accent2" w:themeTint="99"/>
        <w:insideH w:val="single" w:sz="4" w:space="0" w:color="D8EEFF" w:themeColor="accent2" w:themeTint="99"/>
        <w:insideV w:val="single" w:sz="4" w:space="0" w:color="D8E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9FF" w:themeFill="accent2" w:themeFillTint="33"/>
      </w:tcPr>
    </w:tblStylePr>
    <w:tblStylePr w:type="band1Horz">
      <w:tblPr/>
      <w:tcPr>
        <w:shd w:val="clear" w:color="auto" w:fill="F2F9FF" w:themeFill="accent2" w:themeFillTint="33"/>
      </w:tcPr>
    </w:tblStylePr>
    <w:tblStylePr w:type="neCell">
      <w:tblPr/>
      <w:tcPr>
        <w:tcBorders>
          <w:bottom w:val="single" w:sz="4" w:space="0" w:color="D8EEFF" w:themeColor="accent2" w:themeTint="99"/>
        </w:tcBorders>
      </w:tcPr>
    </w:tblStylePr>
    <w:tblStylePr w:type="nwCell">
      <w:tblPr/>
      <w:tcPr>
        <w:tcBorders>
          <w:bottom w:val="single" w:sz="4" w:space="0" w:color="D8EEFF" w:themeColor="accent2" w:themeTint="99"/>
        </w:tcBorders>
      </w:tcPr>
    </w:tblStylePr>
    <w:tblStylePr w:type="seCell">
      <w:tblPr/>
      <w:tcPr>
        <w:tcBorders>
          <w:top w:val="single" w:sz="4" w:space="0" w:color="D8EEFF" w:themeColor="accent2" w:themeTint="99"/>
        </w:tcBorders>
      </w:tcPr>
    </w:tblStylePr>
    <w:tblStylePr w:type="swCell">
      <w:tblPr/>
      <w:tcPr>
        <w:tcBorders>
          <w:top w:val="single" w:sz="4" w:space="0" w:color="D8EE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0538F" w:themeColor="accent3" w:themeShade="BF"/>
    </w:rPr>
    <w:tblPr>
      <w:tblStyleRowBandSize w:val="1"/>
      <w:tblStyleColBandSize w:val="1"/>
      <w:tblBorders>
        <w:top w:val="single" w:sz="4" w:space="0" w:color="40AEFF" w:themeColor="accent3" w:themeTint="99"/>
        <w:left w:val="single" w:sz="4" w:space="0" w:color="40AEFF" w:themeColor="accent3" w:themeTint="99"/>
        <w:bottom w:val="single" w:sz="4" w:space="0" w:color="40AEFF" w:themeColor="accent3" w:themeTint="99"/>
        <w:right w:val="single" w:sz="4" w:space="0" w:color="40AEFF" w:themeColor="accent3" w:themeTint="99"/>
        <w:insideH w:val="single" w:sz="4" w:space="0" w:color="40AEFF" w:themeColor="accent3" w:themeTint="99"/>
        <w:insideV w:val="single" w:sz="4" w:space="0" w:color="40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3" w:themeFillTint="33"/>
      </w:tcPr>
    </w:tblStylePr>
    <w:tblStylePr w:type="band1Horz">
      <w:tblPr/>
      <w:tcPr>
        <w:shd w:val="clear" w:color="auto" w:fill="BFE4FF" w:themeFill="accent3" w:themeFillTint="33"/>
      </w:tcPr>
    </w:tblStylePr>
    <w:tblStylePr w:type="neCell">
      <w:tblPr/>
      <w:tcPr>
        <w:tcBorders>
          <w:bottom w:val="single" w:sz="4" w:space="0" w:color="40AEFF" w:themeColor="accent3" w:themeTint="99"/>
        </w:tcBorders>
      </w:tcPr>
    </w:tblStylePr>
    <w:tblStylePr w:type="nwCell">
      <w:tblPr/>
      <w:tcPr>
        <w:tcBorders>
          <w:bottom w:val="single" w:sz="4" w:space="0" w:color="40AEFF" w:themeColor="accent3" w:themeTint="99"/>
        </w:tcBorders>
      </w:tcPr>
    </w:tblStylePr>
    <w:tblStylePr w:type="seCell">
      <w:tblPr/>
      <w:tcPr>
        <w:tcBorders>
          <w:top w:val="single" w:sz="4" w:space="0" w:color="40AEFF" w:themeColor="accent3" w:themeTint="99"/>
        </w:tcBorders>
      </w:tcPr>
    </w:tblStylePr>
    <w:tblStylePr w:type="swCell">
      <w:tblPr/>
      <w:tcPr>
        <w:tcBorders>
          <w:top w:val="single" w:sz="4" w:space="0" w:color="40AEFF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987402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E5AF03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E5AF03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98740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98740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1D1C1C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E5AF03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FCCE3B" w:themeColor="accent1"/>
        <w:bottom w:val="single" w:sz="4" w:space="10" w:color="FCCE3B" w:themeColor="accent1"/>
      </w:pBdr>
      <w:spacing w:before="360" w:after="360"/>
      <w:ind w:left="864" w:right="864"/>
      <w:jc w:val="center"/>
    </w:pPr>
    <w:rPr>
      <w:i/>
      <w:iCs/>
      <w:color w:val="E5AF0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E5AF03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E5AF03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CE3B" w:themeColor="accent1"/>
        <w:left w:val="single" w:sz="8" w:space="0" w:color="FCCE3B" w:themeColor="accent1"/>
        <w:bottom w:val="single" w:sz="8" w:space="0" w:color="FCCE3B" w:themeColor="accent1"/>
        <w:right w:val="single" w:sz="8" w:space="0" w:color="FCCE3B" w:themeColor="accent1"/>
        <w:insideH w:val="single" w:sz="8" w:space="0" w:color="FCCE3B" w:themeColor="accent1"/>
        <w:insideV w:val="single" w:sz="8" w:space="0" w:color="FCCE3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CE3B" w:themeColor="accent1"/>
          <w:left w:val="single" w:sz="8" w:space="0" w:color="FCCE3B" w:themeColor="accent1"/>
          <w:bottom w:val="single" w:sz="18" w:space="0" w:color="FCCE3B" w:themeColor="accent1"/>
          <w:right w:val="single" w:sz="8" w:space="0" w:color="FCCE3B" w:themeColor="accent1"/>
          <w:insideH w:val="nil"/>
          <w:insideV w:val="single" w:sz="8" w:space="0" w:color="FCCE3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CE3B" w:themeColor="accent1"/>
          <w:left w:val="single" w:sz="8" w:space="0" w:color="FCCE3B" w:themeColor="accent1"/>
          <w:bottom w:val="single" w:sz="8" w:space="0" w:color="FCCE3B" w:themeColor="accent1"/>
          <w:right w:val="single" w:sz="8" w:space="0" w:color="FCCE3B" w:themeColor="accent1"/>
          <w:insideH w:val="nil"/>
          <w:insideV w:val="single" w:sz="8" w:space="0" w:color="FCCE3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CE3B" w:themeColor="accent1"/>
          <w:left w:val="single" w:sz="8" w:space="0" w:color="FCCE3B" w:themeColor="accent1"/>
          <w:bottom w:val="single" w:sz="8" w:space="0" w:color="FCCE3B" w:themeColor="accent1"/>
          <w:right w:val="single" w:sz="8" w:space="0" w:color="FCCE3B" w:themeColor="accent1"/>
        </w:tcBorders>
      </w:tcPr>
    </w:tblStylePr>
    <w:tblStylePr w:type="band1Vert">
      <w:tblPr/>
      <w:tcPr>
        <w:tcBorders>
          <w:top w:val="single" w:sz="8" w:space="0" w:color="FCCE3B" w:themeColor="accent1"/>
          <w:left w:val="single" w:sz="8" w:space="0" w:color="FCCE3B" w:themeColor="accent1"/>
          <w:bottom w:val="single" w:sz="8" w:space="0" w:color="FCCE3B" w:themeColor="accent1"/>
          <w:right w:val="single" w:sz="8" w:space="0" w:color="FCCE3B" w:themeColor="accent1"/>
        </w:tcBorders>
        <w:shd w:val="clear" w:color="auto" w:fill="FEF2CE" w:themeFill="accent1" w:themeFillTint="3F"/>
      </w:tcPr>
    </w:tblStylePr>
    <w:tblStylePr w:type="band1Horz">
      <w:tblPr/>
      <w:tcPr>
        <w:tcBorders>
          <w:top w:val="single" w:sz="8" w:space="0" w:color="FCCE3B" w:themeColor="accent1"/>
          <w:left w:val="single" w:sz="8" w:space="0" w:color="FCCE3B" w:themeColor="accent1"/>
          <w:bottom w:val="single" w:sz="8" w:space="0" w:color="FCCE3B" w:themeColor="accent1"/>
          <w:right w:val="single" w:sz="8" w:space="0" w:color="FCCE3B" w:themeColor="accent1"/>
          <w:insideV w:val="single" w:sz="8" w:space="0" w:color="FCCE3B" w:themeColor="accent1"/>
        </w:tcBorders>
        <w:shd w:val="clear" w:color="auto" w:fill="FEF2CE" w:themeFill="accent1" w:themeFillTint="3F"/>
      </w:tcPr>
    </w:tblStylePr>
    <w:tblStylePr w:type="band2Horz">
      <w:tblPr/>
      <w:tcPr>
        <w:tcBorders>
          <w:top w:val="single" w:sz="8" w:space="0" w:color="FCCE3B" w:themeColor="accent1"/>
          <w:left w:val="single" w:sz="8" w:space="0" w:color="FCCE3B" w:themeColor="accent1"/>
          <w:bottom w:val="single" w:sz="8" w:space="0" w:color="FCCE3B" w:themeColor="accent1"/>
          <w:right w:val="single" w:sz="8" w:space="0" w:color="FCCE3B" w:themeColor="accent1"/>
          <w:insideV w:val="single" w:sz="8" w:space="0" w:color="FCCE3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FE4FF" w:themeColor="accent2"/>
        <w:left w:val="single" w:sz="8" w:space="0" w:color="BFE4FF" w:themeColor="accent2"/>
        <w:bottom w:val="single" w:sz="8" w:space="0" w:color="BFE4FF" w:themeColor="accent2"/>
        <w:right w:val="single" w:sz="8" w:space="0" w:color="BFE4FF" w:themeColor="accent2"/>
        <w:insideH w:val="single" w:sz="8" w:space="0" w:color="BFE4FF" w:themeColor="accent2"/>
        <w:insideV w:val="single" w:sz="8" w:space="0" w:color="BFE4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E4FF" w:themeColor="accent2"/>
          <w:left w:val="single" w:sz="8" w:space="0" w:color="BFE4FF" w:themeColor="accent2"/>
          <w:bottom w:val="single" w:sz="18" w:space="0" w:color="BFE4FF" w:themeColor="accent2"/>
          <w:right w:val="single" w:sz="8" w:space="0" w:color="BFE4FF" w:themeColor="accent2"/>
          <w:insideH w:val="nil"/>
          <w:insideV w:val="single" w:sz="8" w:space="0" w:color="BFE4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E4FF" w:themeColor="accent2"/>
          <w:left w:val="single" w:sz="8" w:space="0" w:color="BFE4FF" w:themeColor="accent2"/>
          <w:bottom w:val="single" w:sz="8" w:space="0" w:color="BFE4FF" w:themeColor="accent2"/>
          <w:right w:val="single" w:sz="8" w:space="0" w:color="BFE4FF" w:themeColor="accent2"/>
          <w:insideH w:val="nil"/>
          <w:insideV w:val="single" w:sz="8" w:space="0" w:color="BFE4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E4FF" w:themeColor="accent2"/>
          <w:left w:val="single" w:sz="8" w:space="0" w:color="BFE4FF" w:themeColor="accent2"/>
          <w:bottom w:val="single" w:sz="8" w:space="0" w:color="BFE4FF" w:themeColor="accent2"/>
          <w:right w:val="single" w:sz="8" w:space="0" w:color="BFE4FF" w:themeColor="accent2"/>
        </w:tcBorders>
      </w:tcPr>
    </w:tblStylePr>
    <w:tblStylePr w:type="band1Vert">
      <w:tblPr/>
      <w:tcPr>
        <w:tcBorders>
          <w:top w:val="single" w:sz="8" w:space="0" w:color="BFE4FF" w:themeColor="accent2"/>
          <w:left w:val="single" w:sz="8" w:space="0" w:color="BFE4FF" w:themeColor="accent2"/>
          <w:bottom w:val="single" w:sz="8" w:space="0" w:color="BFE4FF" w:themeColor="accent2"/>
          <w:right w:val="single" w:sz="8" w:space="0" w:color="BFE4FF" w:themeColor="accent2"/>
        </w:tcBorders>
        <w:shd w:val="clear" w:color="auto" w:fill="EFF8FF" w:themeFill="accent2" w:themeFillTint="3F"/>
      </w:tcPr>
    </w:tblStylePr>
    <w:tblStylePr w:type="band1Horz">
      <w:tblPr/>
      <w:tcPr>
        <w:tcBorders>
          <w:top w:val="single" w:sz="8" w:space="0" w:color="BFE4FF" w:themeColor="accent2"/>
          <w:left w:val="single" w:sz="8" w:space="0" w:color="BFE4FF" w:themeColor="accent2"/>
          <w:bottom w:val="single" w:sz="8" w:space="0" w:color="BFE4FF" w:themeColor="accent2"/>
          <w:right w:val="single" w:sz="8" w:space="0" w:color="BFE4FF" w:themeColor="accent2"/>
          <w:insideV w:val="single" w:sz="8" w:space="0" w:color="BFE4FF" w:themeColor="accent2"/>
        </w:tcBorders>
        <w:shd w:val="clear" w:color="auto" w:fill="EFF8FF" w:themeFill="accent2" w:themeFillTint="3F"/>
      </w:tcPr>
    </w:tblStylePr>
    <w:tblStylePr w:type="band2Horz">
      <w:tblPr/>
      <w:tcPr>
        <w:tcBorders>
          <w:top w:val="single" w:sz="8" w:space="0" w:color="BFE4FF" w:themeColor="accent2"/>
          <w:left w:val="single" w:sz="8" w:space="0" w:color="BFE4FF" w:themeColor="accent2"/>
          <w:bottom w:val="single" w:sz="8" w:space="0" w:color="BFE4FF" w:themeColor="accent2"/>
          <w:right w:val="single" w:sz="8" w:space="0" w:color="BFE4FF" w:themeColor="accent2"/>
          <w:insideV w:val="single" w:sz="8" w:space="0" w:color="BFE4F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3"/>
        <w:left w:val="single" w:sz="8" w:space="0" w:color="0070C0" w:themeColor="accent3"/>
        <w:bottom w:val="single" w:sz="8" w:space="0" w:color="0070C0" w:themeColor="accent3"/>
        <w:right w:val="single" w:sz="8" w:space="0" w:color="0070C0" w:themeColor="accent3"/>
        <w:insideH w:val="single" w:sz="8" w:space="0" w:color="0070C0" w:themeColor="accent3"/>
        <w:insideV w:val="single" w:sz="8" w:space="0" w:color="0070C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3"/>
          <w:left w:val="single" w:sz="8" w:space="0" w:color="0070C0" w:themeColor="accent3"/>
          <w:bottom w:val="single" w:sz="18" w:space="0" w:color="0070C0" w:themeColor="accent3"/>
          <w:right w:val="single" w:sz="8" w:space="0" w:color="0070C0" w:themeColor="accent3"/>
          <w:insideH w:val="nil"/>
          <w:insideV w:val="single" w:sz="8" w:space="0" w:color="0070C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0C0" w:themeColor="accent3"/>
          <w:left w:val="single" w:sz="8" w:space="0" w:color="0070C0" w:themeColor="accent3"/>
          <w:bottom w:val="single" w:sz="8" w:space="0" w:color="0070C0" w:themeColor="accent3"/>
          <w:right w:val="single" w:sz="8" w:space="0" w:color="0070C0" w:themeColor="accent3"/>
          <w:insideH w:val="nil"/>
          <w:insideV w:val="single" w:sz="8" w:space="0" w:color="0070C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3"/>
          <w:left w:val="single" w:sz="8" w:space="0" w:color="0070C0" w:themeColor="accent3"/>
          <w:bottom w:val="single" w:sz="8" w:space="0" w:color="0070C0" w:themeColor="accent3"/>
          <w:right w:val="single" w:sz="8" w:space="0" w:color="0070C0" w:themeColor="accent3"/>
        </w:tcBorders>
      </w:tcPr>
    </w:tblStylePr>
    <w:tblStylePr w:type="band1Vert">
      <w:tblPr/>
      <w:tcPr>
        <w:tcBorders>
          <w:top w:val="single" w:sz="8" w:space="0" w:color="0070C0" w:themeColor="accent3"/>
          <w:left w:val="single" w:sz="8" w:space="0" w:color="0070C0" w:themeColor="accent3"/>
          <w:bottom w:val="single" w:sz="8" w:space="0" w:color="0070C0" w:themeColor="accent3"/>
          <w:right w:val="single" w:sz="8" w:space="0" w:color="0070C0" w:themeColor="accent3"/>
        </w:tcBorders>
        <w:shd w:val="clear" w:color="auto" w:fill="B0DDFF" w:themeFill="accent3" w:themeFillTint="3F"/>
      </w:tcPr>
    </w:tblStylePr>
    <w:tblStylePr w:type="band1Horz">
      <w:tblPr/>
      <w:tcPr>
        <w:tcBorders>
          <w:top w:val="single" w:sz="8" w:space="0" w:color="0070C0" w:themeColor="accent3"/>
          <w:left w:val="single" w:sz="8" w:space="0" w:color="0070C0" w:themeColor="accent3"/>
          <w:bottom w:val="single" w:sz="8" w:space="0" w:color="0070C0" w:themeColor="accent3"/>
          <w:right w:val="single" w:sz="8" w:space="0" w:color="0070C0" w:themeColor="accent3"/>
          <w:insideV w:val="single" w:sz="8" w:space="0" w:color="0070C0" w:themeColor="accent3"/>
        </w:tcBorders>
        <w:shd w:val="clear" w:color="auto" w:fill="B0DDFF" w:themeFill="accent3" w:themeFillTint="3F"/>
      </w:tcPr>
    </w:tblStylePr>
    <w:tblStylePr w:type="band2Horz">
      <w:tblPr/>
      <w:tcPr>
        <w:tcBorders>
          <w:top w:val="single" w:sz="8" w:space="0" w:color="0070C0" w:themeColor="accent3"/>
          <w:left w:val="single" w:sz="8" w:space="0" w:color="0070C0" w:themeColor="accent3"/>
          <w:bottom w:val="single" w:sz="8" w:space="0" w:color="0070C0" w:themeColor="accent3"/>
          <w:right w:val="single" w:sz="8" w:space="0" w:color="0070C0" w:themeColor="accent3"/>
          <w:insideV w:val="single" w:sz="8" w:space="0" w:color="0070C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CE3B" w:themeColor="accent1"/>
        <w:left w:val="single" w:sz="8" w:space="0" w:color="FCCE3B" w:themeColor="accent1"/>
        <w:bottom w:val="single" w:sz="8" w:space="0" w:color="FCCE3B" w:themeColor="accent1"/>
        <w:right w:val="single" w:sz="8" w:space="0" w:color="FCCE3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CE3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CE3B" w:themeColor="accent1"/>
          <w:left w:val="single" w:sz="8" w:space="0" w:color="FCCE3B" w:themeColor="accent1"/>
          <w:bottom w:val="single" w:sz="8" w:space="0" w:color="FCCE3B" w:themeColor="accent1"/>
          <w:right w:val="single" w:sz="8" w:space="0" w:color="FCCE3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CE3B" w:themeColor="accent1"/>
          <w:left w:val="single" w:sz="8" w:space="0" w:color="FCCE3B" w:themeColor="accent1"/>
          <w:bottom w:val="single" w:sz="8" w:space="0" w:color="FCCE3B" w:themeColor="accent1"/>
          <w:right w:val="single" w:sz="8" w:space="0" w:color="FCCE3B" w:themeColor="accent1"/>
        </w:tcBorders>
      </w:tcPr>
    </w:tblStylePr>
    <w:tblStylePr w:type="band1Horz">
      <w:tblPr/>
      <w:tcPr>
        <w:tcBorders>
          <w:top w:val="single" w:sz="8" w:space="0" w:color="FCCE3B" w:themeColor="accent1"/>
          <w:left w:val="single" w:sz="8" w:space="0" w:color="FCCE3B" w:themeColor="accent1"/>
          <w:bottom w:val="single" w:sz="8" w:space="0" w:color="FCCE3B" w:themeColor="accent1"/>
          <w:right w:val="single" w:sz="8" w:space="0" w:color="FCCE3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FE4FF" w:themeColor="accent2"/>
        <w:left w:val="single" w:sz="8" w:space="0" w:color="BFE4FF" w:themeColor="accent2"/>
        <w:bottom w:val="single" w:sz="8" w:space="0" w:color="BFE4FF" w:themeColor="accent2"/>
        <w:right w:val="single" w:sz="8" w:space="0" w:color="BFE4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E4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E4FF" w:themeColor="accent2"/>
          <w:left w:val="single" w:sz="8" w:space="0" w:color="BFE4FF" w:themeColor="accent2"/>
          <w:bottom w:val="single" w:sz="8" w:space="0" w:color="BFE4FF" w:themeColor="accent2"/>
          <w:right w:val="single" w:sz="8" w:space="0" w:color="BFE4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E4FF" w:themeColor="accent2"/>
          <w:left w:val="single" w:sz="8" w:space="0" w:color="BFE4FF" w:themeColor="accent2"/>
          <w:bottom w:val="single" w:sz="8" w:space="0" w:color="BFE4FF" w:themeColor="accent2"/>
          <w:right w:val="single" w:sz="8" w:space="0" w:color="BFE4FF" w:themeColor="accent2"/>
        </w:tcBorders>
      </w:tcPr>
    </w:tblStylePr>
    <w:tblStylePr w:type="band1Horz">
      <w:tblPr/>
      <w:tcPr>
        <w:tcBorders>
          <w:top w:val="single" w:sz="8" w:space="0" w:color="BFE4FF" w:themeColor="accent2"/>
          <w:left w:val="single" w:sz="8" w:space="0" w:color="BFE4FF" w:themeColor="accent2"/>
          <w:bottom w:val="single" w:sz="8" w:space="0" w:color="BFE4FF" w:themeColor="accent2"/>
          <w:right w:val="single" w:sz="8" w:space="0" w:color="BFE4F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3"/>
        <w:left w:val="single" w:sz="8" w:space="0" w:color="0070C0" w:themeColor="accent3"/>
        <w:bottom w:val="single" w:sz="8" w:space="0" w:color="0070C0" w:themeColor="accent3"/>
        <w:right w:val="single" w:sz="8" w:space="0" w:color="0070C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0C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0C0" w:themeColor="accent3"/>
          <w:left w:val="single" w:sz="8" w:space="0" w:color="0070C0" w:themeColor="accent3"/>
          <w:bottom w:val="single" w:sz="8" w:space="0" w:color="0070C0" w:themeColor="accent3"/>
          <w:right w:val="single" w:sz="8" w:space="0" w:color="0070C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0C0" w:themeColor="accent3"/>
          <w:left w:val="single" w:sz="8" w:space="0" w:color="0070C0" w:themeColor="accent3"/>
          <w:bottom w:val="single" w:sz="8" w:space="0" w:color="0070C0" w:themeColor="accent3"/>
          <w:right w:val="single" w:sz="8" w:space="0" w:color="0070C0" w:themeColor="accent3"/>
        </w:tcBorders>
      </w:tcPr>
    </w:tblStylePr>
    <w:tblStylePr w:type="band1Horz">
      <w:tblPr/>
      <w:tcPr>
        <w:tcBorders>
          <w:top w:val="single" w:sz="8" w:space="0" w:color="0070C0" w:themeColor="accent3"/>
          <w:left w:val="single" w:sz="8" w:space="0" w:color="0070C0" w:themeColor="accent3"/>
          <w:bottom w:val="single" w:sz="8" w:space="0" w:color="0070C0" w:themeColor="accent3"/>
          <w:right w:val="single" w:sz="8" w:space="0" w:color="0070C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E5AF03" w:themeColor="accent1" w:themeShade="BF"/>
    </w:rPr>
    <w:tblPr>
      <w:tblStyleRowBandSize w:val="1"/>
      <w:tblStyleColBandSize w:val="1"/>
      <w:tblBorders>
        <w:top w:val="single" w:sz="8" w:space="0" w:color="FCCE3B" w:themeColor="accent1"/>
        <w:bottom w:val="single" w:sz="8" w:space="0" w:color="FCCE3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CE3B" w:themeColor="accent1"/>
          <w:left w:val="nil"/>
          <w:bottom w:val="single" w:sz="8" w:space="0" w:color="FCCE3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CE3B" w:themeColor="accent1"/>
          <w:left w:val="nil"/>
          <w:bottom w:val="single" w:sz="8" w:space="0" w:color="FCCE3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2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2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4FB4FF" w:themeColor="accent2" w:themeShade="BF"/>
    </w:rPr>
    <w:tblPr>
      <w:tblStyleRowBandSize w:val="1"/>
      <w:tblStyleColBandSize w:val="1"/>
      <w:tblBorders>
        <w:top w:val="single" w:sz="8" w:space="0" w:color="BFE4FF" w:themeColor="accent2"/>
        <w:bottom w:val="single" w:sz="8" w:space="0" w:color="BFE4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E4FF" w:themeColor="accent2"/>
          <w:left w:val="nil"/>
          <w:bottom w:val="single" w:sz="8" w:space="0" w:color="BFE4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E4FF" w:themeColor="accent2"/>
          <w:left w:val="nil"/>
          <w:bottom w:val="single" w:sz="8" w:space="0" w:color="BFE4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8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8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0538F" w:themeColor="accent3" w:themeShade="BF"/>
    </w:rPr>
    <w:tblPr>
      <w:tblStyleRowBandSize w:val="1"/>
      <w:tblStyleColBandSize w:val="1"/>
      <w:tblBorders>
        <w:top w:val="single" w:sz="8" w:space="0" w:color="0070C0" w:themeColor="accent3"/>
        <w:bottom w:val="single" w:sz="8" w:space="0" w:color="0070C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3"/>
          <w:left w:val="nil"/>
          <w:bottom w:val="single" w:sz="8" w:space="0" w:color="0070C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3"/>
          <w:left w:val="nil"/>
          <w:bottom w:val="single" w:sz="8" w:space="0" w:color="0070C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1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E1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D7" w:themeFill="accent1" w:themeFillTint="33"/>
      </w:tcPr>
    </w:tblStylePr>
    <w:tblStylePr w:type="band1Horz">
      <w:tblPr/>
      <w:tcPr>
        <w:shd w:val="clear" w:color="auto" w:fill="FEF5D7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F" w:themeFill="accent2" w:themeFillTint="33"/>
      </w:tcPr>
    </w:tblStylePr>
    <w:tblStylePr w:type="band1Horz">
      <w:tblPr/>
      <w:tcPr>
        <w:shd w:val="clear" w:color="auto" w:fill="F2F9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0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0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3" w:themeFillTint="33"/>
      </w:tcPr>
    </w:tblStylePr>
    <w:tblStylePr w:type="band1Horz">
      <w:tblPr/>
      <w:tcPr>
        <w:shd w:val="clear" w:color="auto" w:fill="BFE4FF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E189" w:themeColor="accent1" w:themeTint="99"/>
        <w:bottom w:val="single" w:sz="4" w:space="0" w:color="FDE189" w:themeColor="accent1" w:themeTint="99"/>
        <w:insideH w:val="single" w:sz="4" w:space="0" w:color="FDE18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D7" w:themeFill="accent1" w:themeFillTint="33"/>
      </w:tcPr>
    </w:tblStylePr>
    <w:tblStylePr w:type="band1Horz">
      <w:tblPr/>
      <w:tcPr>
        <w:shd w:val="clear" w:color="auto" w:fill="FEF5D7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8EEFF" w:themeColor="accent2" w:themeTint="99"/>
        <w:bottom w:val="single" w:sz="4" w:space="0" w:color="D8EEFF" w:themeColor="accent2" w:themeTint="99"/>
        <w:insideH w:val="single" w:sz="4" w:space="0" w:color="D8EE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F" w:themeFill="accent2" w:themeFillTint="33"/>
      </w:tcPr>
    </w:tblStylePr>
    <w:tblStylePr w:type="band1Horz">
      <w:tblPr/>
      <w:tcPr>
        <w:shd w:val="clear" w:color="auto" w:fill="F2F9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3" w:themeTint="99"/>
        <w:bottom w:val="single" w:sz="4" w:space="0" w:color="40AEFF" w:themeColor="accent3" w:themeTint="99"/>
        <w:insideH w:val="single" w:sz="4" w:space="0" w:color="40AE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3" w:themeFillTint="33"/>
      </w:tcPr>
    </w:tblStylePr>
    <w:tblStylePr w:type="band1Horz">
      <w:tblPr/>
      <w:tcPr>
        <w:shd w:val="clear" w:color="auto" w:fill="BFE4FF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CCE3B" w:themeColor="accent1"/>
        <w:left w:val="single" w:sz="4" w:space="0" w:color="FCCE3B" w:themeColor="accent1"/>
        <w:bottom w:val="single" w:sz="4" w:space="0" w:color="FCCE3B" w:themeColor="accent1"/>
        <w:right w:val="single" w:sz="4" w:space="0" w:color="FCCE3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CE3B" w:themeFill="accent1"/>
      </w:tcPr>
    </w:tblStylePr>
    <w:tblStylePr w:type="lastRow">
      <w:rPr>
        <w:b/>
        <w:bCs/>
      </w:rPr>
      <w:tblPr/>
      <w:tcPr>
        <w:tcBorders>
          <w:top w:val="double" w:sz="4" w:space="0" w:color="FCCE3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CE3B" w:themeColor="accent1"/>
          <w:right w:val="single" w:sz="4" w:space="0" w:color="FCCE3B" w:themeColor="accent1"/>
        </w:tcBorders>
      </w:tcPr>
    </w:tblStylePr>
    <w:tblStylePr w:type="band1Horz">
      <w:tblPr/>
      <w:tcPr>
        <w:tcBorders>
          <w:top w:val="single" w:sz="4" w:space="0" w:color="FCCE3B" w:themeColor="accent1"/>
          <w:bottom w:val="single" w:sz="4" w:space="0" w:color="FCCE3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CE3B" w:themeColor="accent1"/>
          <w:left w:val="nil"/>
        </w:tcBorders>
      </w:tcPr>
    </w:tblStylePr>
    <w:tblStylePr w:type="swCell">
      <w:tblPr/>
      <w:tcPr>
        <w:tcBorders>
          <w:top w:val="double" w:sz="4" w:space="0" w:color="FCCE3B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E4FF" w:themeColor="accent2"/>
        <w:left w:val="single" w:sz="4" w:space="0" w:color="BFE4FF" w:themeColor="accent2"/>
        <w:bottom w:val="single" w:sz="4" w:space="0" w:color="BFE4FF" w:themeColor="accent2"/>
        <w:right w:val="single" w:sz="4" w:space="0" w:color="BFE4F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E4FF" w:themeFill="accent2"/>
      </w:tcPr>
    </w:tblStylePr>
    <w:tblStylePr w:type="lastRow">
      <w:rPr>
        <w:b/>
        <w:bCs/>
      </w:rPr>
      <w:tblPr/>
      <w:tcPr>
        <w:tcBorders>
          <w:top w:val="double" w:sz="4" w:space="0" w:color="BFE4F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E4FF" w:themeColor="accent2"/>
          <w:right w:val="single" w:sz="4" w:space="0" w:color="BFE4FF" w:themeColor="accent2"/>
        </w:tcBorders>
      </w:tcPr>
    </w:tblStylePr>
    <w:tblStylePr w:type="band1Horz">
      <w:tblPr/>
      <w:tcPr>
        <w:tcBorders>
          <w:top w:val="single" w:sz="4" w:space="0" w:color="BFE4FF" w:themeColor="accent2"/>
          <w:bottom w:val="single" w:sz="4" w:space="0" w:color="BFE4F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E4FF" w:themeColor="accent2"/>
          <w:left w:val="nil"/>
        </w:tcBorders>
      </w:tcPr>
    </w:tblStylePr>
    <w:tblStylePr w:type="swCell">
      <w:tblPr/>
      <w:tcPr>
        <w:tcBorders>
          <w:top w:val="double" w:sz="4" w:space="0" w:color="BFE4FF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70C0" w:themeColor="accent3"/>
        <w:left w:val="single" w:sz="4" w:space="0" w:color="0070C0" w:themeColor="accent3"/>
        <w:bottom w:val="single" w:sz="4" w:space="0" w:color="0070C0" w:themeColor="accent3"/>
        <w:right w:val="single" w:sz="4" w:space="0" w:color="0070C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0C0" w:themeFill="accent3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0C0" w:themeColor="accent3"/>
          <w:right w:val="single" w:sz="4" w:space="0" w:color="0070C0" w:themeColor="accent3"/>
        </w:tcBorders>
      </w:tcPr>
    </w:tblStylePr>
    <w:tblStylePr w:type="band1Horz">
      <w:tblPr/>
      <w:tcPr>
        <w:tcBorders>
          <w:top w:val="single" w:sz="4" w:space="0" w:color="0070C0" w:themeColor="accent3"/>
          <w:bottom w:val="single" w:sz="4" w:space="0" w:color="0070C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0C0" w:themeColor="accent3"/>
          <w:left w:val="nil"/>
        </w:tcBorders>
      </w:tcPr>
    </w:tblStylePr>
    <w:tblStylePr w:type="swCell">
      <w:tblPr/>
      <w:tcPr>
        <w:tcBorders>
          <w:top w:val="double" w:sz="4" w:space="0" w:color="0070C0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E189" w:themeColor="accent1" w:themeTint="99"/>
        <w:left w:val="single" w:sz="4" w:space="0" w:color="FDE189" w:themeColor="accent1" w:themeTint="99"/>
        <w:bottom w:val="single" w:sz="4" w:space="0" w:color="FDE189" w:themeColor="accent1" w:themeTint="99"/>
        <w:right w:val="single" w:sz="4" w:space="0" w:color="FDE189" w:themeColor="accent1" w:themeTint="99"/>
        <w:insideH w:val="single" w:sz="4" w:space="0" w:color="FDE1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CE3B" w:themeColor="accent1"/>
          <w:left w:val="single" w:sz="4" w:space="0" w:color="FCCE3B" w:themeColor="accent1"/>
          <w:bottom w:val="single" w:sz="4" w:space="0" w:color="FCCE3B" w:themeColor="accent1"/>
          <w:right w:val="single" w:sz="4" w:space="0" w:color="FCCE3B" w:themeColor="accent1"/>
          <w:insideH w:val="nil"/>
        </w:tcBorders>
        <w:shd w:val="clear" w:color="auto" w:fill="FCCE3B" w:themeFill="accent1"/>
      </w:tcPr>
    </w:tblStylePr>
    <w:tblStylePr w:type="lastRow">
      <w:rPr>
        <w:b/>
        <w:bCs/>
      </w:rPr>
      <w:tblPr/>
      <w:tcPr>
        <w:tcBorders>
          <w:top w:val="double" w:sz="4" w:space="0" w:color="FDE1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D7" w:themeFill="accent1" w:themeFillTint="33"/>
      </w:tcPr>
    </w:tblStylePr>
    <w:tblStylePr w:type="band1Horz">
      <w:tblPr/>
      <w:tcPr>
        <w:shd w:val="clear" w:color="auto" w:fill="FEF5D7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8EEFF" w:themeColor="accent2" w:themeTint="99"/>
        <w:left w:val="single" w:sz="4" w:space="0" w:color="D8EEFF" w:themeColor="accent2" w:themeTint="99"/>
        <w:bottom w:val="single" w:sz="4" w:space="0" w:color="D8EEFF" w:themeColor="accent2" w:themeTint="99"/>
        <w:right w:val="single" w:sz="4" w:space="0" w:color="D8EEFF" w:themeColor="accent2" w:themeTint="99"/>
        <w:insideH w:val="single" w:sz="4" w:space="0" w:color="D8E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E4FF" w:themeColor="accent2"/>
          <w:left w:val="single" w:sz="4" w:space="0" w:color="BFE4FF" w:themeColor="accent2"/>
          <w:bottom w:val="single" w:sz="4" w:space="0" w:color="BFE4FF" w:themeColor="accent2"/>
          <w:right w:val="single" w:sz="4" w:space="0" w:color="BFE4FF" w:themeColor="accent2"/>
          <w:insideH w:val="nil"/>
        </w:tcBorders>
        <w:shd w:val="clear" w:color="auto" w:fill="BFE4FF" w:themeFill="accent2"/>
      </w:tcPr>
    </w:tblStylePr>
    <w:tblStylePr w:type="lastRow">
      <w:rPr>
        <w:b/>
        <w:bCs/>
      </w:rPr>
      <w:tblPr/>
      <w:tcPr>
        <w:tcBorders>
          <w:top w:val="double" w:sz="4" w:space="0" w:color="D8E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F" w:themeFill="accent2" w:themeFillTint="33"/>
      </w:tcPr>
    </w:tblStylePr>
    <w:tblStylePr w:type="band1Horz">
      <w:tblPr/>
      <w:tcPr>
        <w:shd w:val="clear" w:color="auto" w:fill="F2F9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3" w:themeTint="99"/>
        <w:left w:val="single" w:sz="4" w:space="0" w:color="40AEFF" w:themeColor="accent3" w:themeTint="99"/>
        <w:bottom w:val="single" w:sz="4" w:space="0" w:color="40AEFF" w:themeColor="accent3" w:themeTint="99"/>
        <w:right w:val="single" w:sz="4" w:space="0" w:color="40AEFF" w:themeColor="accent3" w:themeTint="99"/>
        <w:insideH w:val="single" w:sz="4" w:space="0" w:color="40AE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3"/>
          <w:left w:val="single" w:sz="4" w:space="0" w:color="0070C0" w:themeColor="accent3"/>
          <w:bottom w:val="single" w:sz="4" w:space="0" w:color="0070C0" w:themeColor="accent3"/>
          <w:right w:val="single" w:sz="4" w:space="0" w:color="0070C0" w:themeColor="accent3"/>
          <w:insideH w:val="nil"/>
        </w:tcBorders>
        <w:shd w:val="clear" w:color="auto" w:fill="0070C0" w:themeFill="accent3"/>
      </w:tcPr>
    </w:tblStylePr>
    <w:tblStylePr w:type="lastRow">
      <w:rPr>
        <w:b/>
        <w:bCs/>
      </w:rPr>
      <w:tblPr/>
      <w:tcPr>
        <w:tcBorders>
          <w:top w:val="double" w:sz="4" w:space="0" w:color="40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3" w:themeFillTint="33"/>
      </w:tcPr>
    </w:tblStylePr>
    <w:tblStylePr w:type="band1Horz">
      <w:tblPr/>
      <w:tcPr>
        <w:shd w:val="clear" w:color="auto" w:fill="BFE4FF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CE3B" w:themeColor="accent1"/>
        <w:left w:val="single" w:sz="24" w:space="0" w:color="FCCE3B" w:themeColor="accent1"/>
        <w:bottom w:val="single" w:sz="24" w:space="0" w:color="FCCE3B" w:themeColor="accent1"/>
        <w:right w:val="single" w:sz="24" w:space="0" w:color="FCCE3B" w:themeColor="accent1"/>
      </w:tblBorders>
    </w:tblPr>
    <w:tcPr>
      <w:shd w:val="clear" w:color="auto" w:fill="FCCE3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E4FF" w:themeColor="accent2"/>
        <w:left w:val="single" w:sz="24" w:space="0" w:color="BFE4FF" w:themeColor="accent2"/>
        <w:bottom w:val="single" w:sz="24" w:space="0" w:color="BFE4FF" w:themeColor="accent2"/>
        <w:right w:val="single" w:sz="24" w:space="0" w:color="BFE4FF" w:themeColor="accent2"/>
      </w:tblBorders>
    </w:tblPr>
    <w:tcPr>
      <w:shd w:val="clear" w:color="auto" w:fill="BFE4F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0C0" w:themeColor="accent3"/>
        <w:left w:val="single" w:sz="24" w:space="0" w:color="0070C0" w:themeColor="accent3"/>
        <w:bottom w:val="single" w:sz="24" w:space="0" w:color="0070C0" w:themeColor="accent3"/>
        <w:right w:val="single" w:sz="24" w:space="0" w:color="0070C0" w:themeColor="accent3"/>
      </w:tblBorders>
    </w:tblPr>
    <w:tcPr>
      <w:shd w:val="clear" w:color="auto" w:fill="0070C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E5AF03" w:themeColor="accent1" w:themeShade="BF"/>
    </w:rPr>
    <w:tblPr>
      <w:tblStyleRowBandSize w:val="1"/>
      <w:tblStyleColBandSize w:val="1"/>
      <w:tblBorders>
        <w:top w:val="single" w:sz="4" w:space="0" w:color="FCCE3B" w:themeColor="accent1"/>
        <w:bottom w:val="single" w:sz="4" w:space="0" w:color="FCCE3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CCE3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CCE3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D7" w:themeFill="accent1" w:themeFillTint="33"/>
      </w:tcPr>
    </w:tblStylePr>
    <w:tblStylePr w:type="band1Horz">
      <w:tblPr/>
      <w:tcPr>
        <w:shd w:val="clear" w:color="auto" w:fill="FEF5D7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4FB4FF" w:themeColor="accent2" w:themeShade="BF"/>
    </w:rPr>
    <w:tblPr>
      <w:tblStyleRowBandSize w:val="1"/>
      <w:tblStyleColBandSize w:val="1"/>
      <w:tblBorders>
        <w:top w:val="single" w:sz="4" w:space="0" w:color="BFE4FF" w:themeColor="accent2"/>
        <w:bottom w:val="single" w:sz="4" w:space="0" w:color="BFE4F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E4F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E4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F" w:themeFill="accent2" w:themeFillTint="33"/>
      </w:tcPr>
    </w:tblStylePr>
    <w:tblStylePr w:type="band1Horz">
      <w:tblPr/>
      <w:tcPr>
        <w:shd w:val="clear" w:color="auto" w:fill="F2F9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0538F" w:themeColor="accent3" w:themeShade="BF"/>
    </w:rPr>
    <w:tblPr>
      <w:tblStyleRowBandSize w:val="1"/>
      <w:tblStyleColBandSize w:val="1"/>
      <w:tblBorders>
        <w:top w:val="single" w:sz="4" w:space="0" w:color="0070C0" w:themeColor="accent3"/>
        <w:bottom w:val="single" w:sz="4" w:space="0" w:color="0070C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70C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70C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3" w:themeFillTint="33"/>
      </w:tcPr>
    </w:tblStylePr>
    <w:tblStylePr w:type="band1Horz">
      <w:tblPr/>
      <w:tcPr>
        <w:shd w:val="clear" w:color="auto" w:fill="BFE4FF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3B3838" w:themeColor="accent4"/>
        <w:bottom w:val="single" w:sz="4" w:space="0" w:color="3B383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E5AF0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CE3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CE3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CE3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CE3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EF5D7" w:themeFill="accent1" w:themeFillTint="33"/>
      </w:tcPr>
    </w:tblStylePr>
    <w:tblStylePr w:type="band1Horz">
      <w:tblPr/>
      <w:tcPr>
        <w:shd w:val="clear" w:color="auto" w:fill="FEF5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4FB4F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E4F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E4F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E4F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E4F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9FF" w:themeFill="accent2" w:themeFillTint="33"/>
      </w:tcPr>
    </w:tblStylePr>
    <w:tblStylePr w:type="band1Horz">
      <w:tblPr/>
      <w:tcPr>
        <w:shd w:val="clear" w:color="auto" w:fill="F2F9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0538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0C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0C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0C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0C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3" w:themeFillTint="33"/>
      </w:tcPr>
    </w:tblStylePr>
    <w:tblStylePr w:type="band1Horz">
      <w:tblPr/>
      <w:tcPr>
        <w:shd w:val="clear" w:color="auto" w:fill="BFE4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DA6B" w:themeColor="accent1" w:themeTint="BF"/>
        <w:left w:val="single" w:sz="8" w:space="0" w:color="FCDA6B" w:themeColor="accent1" w:themeTint="BF"/>
        <w:bottom w:val="single" w:sz="8" w:space="0" w:color="FCDA6B" w:themeColor="accent1" w:themeTint="BF"/>
        <w:right w:val="single" w:sz="8" w:space="0" w:color="FCDA6B" w:themeColor="accent1" w:themeTint="BF"/>
        <w:insideH w:val="single" w:sz="8" w:space="0" w:color="FCDA6B" w:themeColor="accent1" w:themeTint="BF"/>
        <w:insideV w:val="single" w:sz="8" w:space="0" w:color="FCDA6B" w:themeColor="accent1" w:themeTint="BF"/>
      </w:tblBorders>
    </w:tblPr>
    <w:tcPr>
      <w:shd w:val="clear" w:color="auto" w:fill="FEF2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DA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69D" w:themeFill="accent1" w:themeFillTint="7F"/>
      </w:tcPr>
    </w:tblStylePr>
    <w:tblStylePr w:type="band1Horz">
      <w:tblPr/>
      <w:tcPr>
        <w:shd w:val="clear" w:color="auto" w:fill="FDE69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FEAFF" w:themeColor="accent2" w:themeTint="BF"/>
        <w:left w:val="single" w:sz="8" w:space="0" w:color="CFEAFF" w:themeColor="accent2" w:themeTint="BF"/>
        <w:bottom w:val="single" w:sz="8" w:space="0" w:color="CFEAFF" w:themeColor="accent2" w:themeTint="BF"/>
        <w:right w:val="single" w:sz="8" w:space="0" w:color="CFEAFF" w:themeColor="accent2" w:themeTint="BF"/>
        <w:insideH w:val="single" w:sz="8" w:space="0" w:color="CFEAFF" w:themeColor="accent2" w:themeTint="BF"/>
        <w:insideV w:val="single" w:sz="8" w:space="0" w:color="CFEAFF" w:themeColor="accent2" w:themeTint="BF"/>
      </w:tblBorders>
    </w:tblPr>
    <w:tcPr>
      <w:shd w:val="clear" w:color="auto" w:fill="EFF8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EA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1FF" w:themeFill="accent2" w:themeFillTint="7F"/>
      </w:tcPr>
    </w:tblStylePr>
    <w:tblStylePr w:type="band1Horz">
      <w:tblPr/>
      <w:tcPr>
        <w:shd w:val="clear" w:color="auto" w:fill="DFF1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3" w:themeTint="BF"/>
        <w:left w:val="single" w:sz="8" w:space="0" w:color="109AFF" w:themeColor="accent3" w:themeTint="BF"/>
        <w:bottom w:val="single" w:sz="8" w:space="0" w:color="109AFF" w:themeColor="accent3" w:themeTint="BF"/>
        <w:right w:val="single" w:sz="8" w:space="0" w:color="109AFF" w:themeColor="accent3" w:themeTint="BF"/>
        <w:insideH w:val="single" w:sz="8" w:space="0" w:color="109AFF" w:themeColor="accent3" w:themeTint="BF"/>
        <w:insideV w:val="single" w:sz="8" w:space="0" w:color="109AFF" w:themeColor="accent3" w:themeTint="BF"/>
      </w:tblBorders>
    </w:tblPr>
    <w:tcPr>
      <w:shd w:val="clear" w:color="auto" w:fill="B0D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09A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0BCFF" w:themeFill="accent3" w:themeFillTint="7F"/>
      </w:tcPr>
    </w:tblStylePr>
    <w:tblStylePr w:type="band1Horz">
      <w:tblPr/>
      <w:tcPr>
        <w:shd w:val="clear" w:color="auto" w:fill="60BC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CE3B" w:themeColor="accent1"/>
        <w:left w:val="single" w:sz="8" w:space="0" w:color="FCCE3B" w:themeColor="accent1"/>
        <w:bottom w:val="single" w:sz="8" w:space="0" w:color="FCCE3B" w:themeColor="accent1"/>
        <w:right w:val="single" w:sz="8" w:space="0" w:color="FCCE3B" w:themeColor="accent1"/>
        <w:insideH w:val="single" w:sz="8" w:space="0" w:color="FCCE3B" w:themeColor="accent1"/>
        <w:insideV w:val="single" w:sz="8" w:space="0" w:color="FCCE3B" w:themeColor="accent1"/>
      </w:tblBorders>
    </w:tblPr>
    <w:tcPr>
      <w:shd w:val="clear" w:color="auto" w:fill="FEF2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D7" w:themeFill="accent1" w:themeFillTint="33"/>
      </w:tcPr>
    </w:tblStylePr>
    <w:tblStylePr w:type="band1Vert">
      <w:tblPr/>
      <w:tcPr>
        <w:shd w:val="clear" w:color="auto" w:fill="FDE69D" w:themeFill="accent1" w:themeFillTint="7F"/>
      </w:tcPr>
    </w:tblStylePr>
    <w:tblStylePr w:type="band1Horz">
      <w:tblPr/>
      <w:tcPr>
        <w:tcBorders>
          <w:insideH w:val="single" w:sz="6" w:space="0" w:color="FCCE3B" w:themeColor="accent1"/>
          <w:insideV w:val="single" w:sz="6" w:space="0" w:color="FCCE3B" w:themeColor="accent1"/>
        </w:tcBorders>
        <w:shd w:val="clear" w:color="auto" w:fill="FDE6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E4FF" w:themeColor="accent2"/>
        <w:left w:val="single" w:sz="8" w:space="0" w:color="BFE4FF" w:themeColor="accent2"/>
        <w:bottom w:val="single" w:sz="8" w:space="0" w:color="BFE4FF" w:themeColor="accent2"/>
        <w:right w:val="single" w:sz="8" w:space="0" w:color="BFE4FF" w:themeColor="accent2"/>
        <w:insideH w:val="single" w:sz="8" w:space="0" w:color="BFE4FF" w:themeColor="accent2"/>
        <w:insideV w:val="single" w:sz="8" w:space="0" w:color="BFE4FF" w:themeColor="accent2"/>
      </w:tblBorders>
    </w:tblPr>
    <w:tcPr>
      <w:shd w:val="clear" w:color="auto" w:fill="EFF8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9FF" w:themeFill="accent2" w:themeFillTint="33"/>
      </w:tcPr>
    </w:tblStylePr>
    <w:tblStylePr w:type="band1Vert">
      <w:tblPr/>
      <w:tcPr>
        <w:shd w:val="clear" w:color="auto" w:fill="DFF1FF" w:themeFill="accent2" w:themeFillTint="7F"/>
      </w:tcPr>
    </w:tblStylePr>
    <w:tblStylePr w:type="band1Horz">
      <w:tblPr/>
      <w:tcPr>
        <w:tcBorders>
          <w:insideH w:val="single" w:sz="6" w:space="0" w:color="BFE4FF" w:themeColor="accent2"/>
          <w:insideV w:val="single" w:sz="6" w:space="0" w:color="BFE4FF" w:themeColor="accent2"/>
        </w:tcBorders>
        <w:shd w:val="clear" w:color="auto" w:fill="DFF1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3"/>
        <w:left w:val="single" w:sz="8" w:space="0" w:color="0070C0" w:themeColor="accent3"/>
        <w:bottom w:val="single" w:sz="8" w:space="0" w:color="0070C0" w:themeColor="accent3"/>
        <w:right w:val="single" w:sz="8" w:space="0" w:color="0070C0" w:themeColor="accent3"/>
        <w:insideH w:val="single" w:sz="8" w:space="0" w:color="0070C0" w:themeColor="accent3"/>
        <w:insideV w:val="single" w:sz="8" w:space="0" w:color="0070C0" w:themeColor="accent3"/>
      </w:tblBorders>
    </w:tblPr>
    <w:tcPr>
      <w:shd w:val="clear" w:color="auto" w:fill="B0D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FF1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4FF" w:themeFill="accent3" w:themeFillTint="33"/>
      </w:tcPr>
    </w:tblStylePr>
    <w:tblStylePr w:type="band1Vert">
      <w:tblPr/>
      <w:tcPr>
        <w:shd w:val="clear" w:color="auto" w:fill="60BCFF" w:themeFill="accent3" w:themeFillTint="7F"/>
      </w:tcPr>
    </w:tblStylePr>
    <w:tblStylePr w:type="band1Horz">
      <w:tblPr/>
      <w:tcPr>
        <w:tcBorders>
          <w:insideH w:val="single" w:sz="6" w:space="0" w:color="0070C0" w:themeColor="accent3"/>
          <w:insideV w:val="single" w:sz="6" w:space="0" w:color="0070C0" w:themeColor="accent3"/>
        </w:tcBorders>
        <w:shd w:val="clear" w:color="auto" w:fill="60B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2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CE3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CE3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CE3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CE3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6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69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8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E4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E4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E4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E4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F1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F1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0D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0C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0B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0BC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CE3B" w:themeColor="accent1"/>
        <w:bottom w:val="single" w:sz="8" w:space="0" w:color="FCCE3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CE3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CE3B" w:themeColor="accent1"/>
          <w:bottom w:val="single" w:sz="8" w:space="0" w:color="FCCE3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CE3B" w:themeColor="accent1"/>
          <w:bottom w:val="single" w:sz="8" w:space="0" w:color="FCCE3B" w:themeColor="accent1"/>
        </w:tcBorders>
      </w:tcPr>
    </w:tblStylePr>
    <w:tblStylePr w:type="band1Vert">
      <w:tblPr/>
      <w:tcPr>
        <w:shd w:val="clear" w:color="auto" w:fill="FEF2CE" w:themeFill="accent1" w:themeFillTint="3F"/>
      </w:tcPr>
    </w:tblStylePr>
    <w:tblStylePr w:type="band1Horz">
      <w:tblPr/>
      <w:tcPr>
        <w:shd w:val="clear" w:color="auto" w:fill="FEF2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E4FF" w:themeColor="accent2"/>
        <w:bottom w:val="single" w:sz="8" w:space="0" w:color="BFE4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E4FF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FE4FF" w:themeColor="accent2"/>
          <w:bottom w:val="single" w:sz="8" w:space="0" w:color="BFE4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E4FF" w:themeColor="accent2"/>
          <w:bottom w:val="single" w:sz="8" w:space="0" w:color="BFE4FF" w:themeColor="accent2"/>
        </w:tcBorders>
      </w:tcPr>
    </w:tblStylePr>
    <w:tblStylePr w:type="band1Vert">
      <w:tblPr/>
      <w:tcPr>
        <w:shd w:val="clear" w:color="auto" w:fill="EFF8FF" w:themeFill="accent2" w:themeFillTint="3F"/>
      </w:tcPr>
    </w:tblStylePr>
    <w:tblStylePr w:type="band1Horz">
      <w:tblPr/>
      <w:tcPr>
        <w:shd w:val="clear" w:color="auto" w:fill="EFF8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0C0" w:themeColor="accent3"/>
        <w:bottom w:val="single" w:sz="8" w:space="0" w:color="0070C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0C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70C0" w:themeColor="accent3"/>
          <w:bottom w:val="single" w:sz="8" w:space="0" w:color="0070C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0C0" w:themeColor="accent3"/>
          <w:bottom w:val="single" w:sz="8" w:space="0" w:color="0070C0" w:themeColor="accent3"/>
        </w:tcBorders>
      </w:tcPr>
    </w:tblStylePr>
    <w:tblStylePr w:type="band1Vert">
      <w:tblPr/>
      <w:tcPr>
        <w:shd w:val="clear" w:color="auto" w:fill="B0DDFF" w:themeFill="accent3" w:themeFillTint="3F"/>
      </w:tcPr>
    </w:tblStylePr>
    <w:tblStylePr w:type="band1Horz">
      <w:tblPr/>
      <w:tcPr>
        <w:shd w:val="clear" w:color="auto" w:fill="B0DD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CE3B" w:themeColor="accent1"/>
        <w:left w:val="single" w:sz="8" w:space="0" w:color="FCCE3B" w:themeColor="accent1"/>
        <w:bottom w:val="single" w:sz="8" w:space="0" w:color="FCCE3B" w:themeColor="accent1"/>
        <w:right w:val="single" w:sz="8" w:space="0" w:color="FCCE3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CE3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CE3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CE3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2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2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E4FF" w:themeColor="accent2"/>
        <w:left w:val="single" w:sz="8" w:space="0" w:color="BFE4FF" w:themeColor="accent2"/>
        <w:bottom w:val="single" w:sz="8" w:space="0" w:color="BFE4FF" w:themeColor="accent2"/>
        <w:right w:val="single" w:sz="8" w:space="0" w:color="BFE4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E4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E4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E4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8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8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3"/>
        <w:left w:val="single" w:sz="8" w:space="0" w:color="0070C0" w:themeColor="accent3"/>
        <w:bottom w:val="single" w:sz="8" w:space="0" w:color="0070C0" w:themeColor="accent3"/>
        <w:right w:val="single" w:sz="8" w:space="0" w:color="0070C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0C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0C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0C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D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DA6B" w:themeColor="accent1" w:themeTint="BF"/>
        <w:left w:val="single" w:sz="8" w:space="0" w:color="FCDA6B" w:themeColor="accent1" w:themeTint="BF"/>
        <w:bottom w:val="single" w:sz="8" w:space="0" w:color="FCDA6B" w:themeColor="accent1" w:themeTint="BF"/>
        <w:right w:val="single" w:sz="8" w:space="0" w:color="FCDA6B" w:themeColor="accent1" w:themeTint="BF"/>
        <w:insideH w:val="single" w:sz="8" w:space="0" w:color="FCDA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A6B" w:themeColor="accent1" w:themeTint="BF"/>
          <w:left w:val="single" w:sz="8" w:space="0" w:color="FCDA6B" w:themeColor="accent1" w:themeTint="BF"/>
          <w:bottom w:val="single" w:sz="8" w:space="0" w:color="FCDA6B" w:themeColor="accent1" w:themeTint="BF"/>
          <w:right w:val="single" w:sz="8" w:space="0" w:color="FCDA6B" w:themeColor="accent1" w:themeTint="BF"/>
          <w:insideH w:val="nil"/>
          <w:insideV w:val="nil"/>
        </w:tcBorders>
        <w:shd w:val="clear" w:color="auto" w:fill="FCCE3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DA6B" w:themeColor="accent1" w:themeTint="BF"/>
          <w:left w:val="single" w:sz="8" w:space="0" w:color="FCDA6B" w:themeColor="accent1" w:themeTint="BF"/>
          <w:bottom w:val="single" w:sz="8" w:space="0" w:color="FCDA6B" w:themeColor="accent1" w:themeTint="BF"/>
          <w:right w:val="single" w:sz="8" w:space="0" w:color="FCDA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2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FEAFF" w:themeColor="accent2" w:themeTint="BF"/>
        <w:left w:val="single" w:sz="8" w:space="0" w:color="CFEAFF" w:themeColor="accent2" w:themeTint="BF"/>
        <w:bottom w:val="single" w:sz="8" w:space="0" w:color="CFEAFF" w:themeColor="accent2" w:themeTint="BF"/>
        <w:right w:val="single" w:sz="8" w:space="0" w:color="CFEAFF" w:themeColor="accent2" w:themeTint="BF"/>
        <w:insideH w:val="single" w:sz="8" w:space="0" w:color="CFEA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EAFF" w:themeColor="accent2" w:themeTint="BF"/>
          <w:left w:val="single" w:sz="8" w:space="0" w:color="CFEAFF" w:themeColor="accent2" w:themeTint="BF"/>
          <w:bottom w:val="single" w:sz="8" w:space="0" w:color="CFEAFF" w:themeColor="accent2" w:themeTint="BF"/>
          <w:right w:val="single" w:sz="8" w:space="0" w:color="CFEAFF" w:themeColor="accent2" w:themeTint="BF"/>
          <w:insideH w:val="nil"/>
          <w:insideV w:val="nil"/>
        </w:tcBorders>
        <w:shd w:val="clear" w:color="auto" w:fill="BFE4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EAFF" w:themeColor="accent2" w:themeTint="BF"/>
          <w:left w:val="single" w:sz="8" w:space="0" w:color="CFEAFF" w:themeColor="accent2" w:themeTint="BF"/>
          <w:bottom w:val="single" w:sz="8" w:space="0" w:color="CFEAFF" w:themeColor="accent2" w:themeTint="BF"/>
          <w:right w:val="single" w:sz="8" w:space="0" w:color="CFEA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8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8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3" w:themeTint="BF"/>
        <w:left w:val="single" w:sz="8" w:space="0" w:color="109AFF" w:themeColor="accent3" w:themeTint="BF"/>
        <w:bottom w:val="single" w:sz="8" w:space="0" w:color="109AFF" w:themeColor="accent3" w:themeTint="BF"/>
        <w:right w:val="single" w:sz="8" w:space="0" w:color="109AFF" w:themeColor="accent3" w:themeTint="BF"/>
        <w:insideH w:val="single" w:sz="8" w:space="0" w:color="109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09AFF" w:themeColor="accent3" w:themeTint="BF"/>
          <w:left w:val="single" w:sz="8" w:space="0" w:color="109AFF" w:themeColor="accent3" w:themeTint="BF"/>
          <w:bottom w:val="single" w:sz="8" w:space="0" w:color="109AFF" w:themeColor="accent3" w:themeTint="BF"/>
          <w:right w:val="single" w:sz="8" w:space="0" w:color="109AFF" w:themeColor="accent3" w:themeTint="BF"/>
          <w:insideH w:val="nil"/>
          <w:insideV w:val="nil"/>
        </w:tcBorders>
        <w:shd w:val="clear" w:color="auto" w:fill="0070C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9AFF" w:themeColor="accent3" w:themeTint="BF"/>
          <w:left w:val="single" w:sz="8" w:space="0" w:color="109AFF" w:themeColor="accent3" w:themeTint="BF"/>
          <w:bottom w:val="single" w:sz="8" w:space="0" w:color="109AFF" w:themeColor="accent3" w:themeTint="BF"/>
          <w:right w:val="single" w:sz="8" w:space="0" w:color="109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D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CE3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E3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CE3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E4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4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E4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C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0C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E5AF03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\AppData\Roaming\Microsoft\Templates\Earth%20ton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Custom 10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FCCE3B"/>
      </a:accent1>
      <a:accent2>
        <a:srgbClr val="BFE4FF"/>
      </a:accent2>
      <a:accent3>
        <a:srgbClr val="0070C0"/>
      </a:accent3>
      <a:accent4>
        <a:srgbClr val="3B3838"/>
      </a:accent4>
      <a:accent5>
        <a:srgbClr val="FFFFFF"/>
      </a:accent5>
      <a:accent6>
        <a:srgbClr val="FFFFFF"/>
      </a:accent6>
      <a:hlink>
        <a:srgbClr val="85CDC1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04731-2B80-4934-A058-BD0BA9AC6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6C7A1-59C0-4C29-87A9-3FFD40E56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AE803B-26EA-40FF-870A-D0EF6A324646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6dc4bcd6-49db-4c07-9060-8acfc67cef9f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fb0879af-3eba-417a-a55a-ffe6dcd6ca7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9CC531C-5971-4890-A914-BC1AC7FB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Earth tones letterhead</Template>
  <TotalTime>140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Miss Wright</cp:lastModifiedBy>
  <cp:revision>11</cp:revision>
  <cp:lastPrinted>2018-11-14T10:10:00Z</cp:lastPrinted>
  <dcterms:created xsi:type="dcterms:W3CDTF">2024-11-19T20:05:00Z</dcterms:created>
  <dcterms:modified xsi:type="dcterms:W3CDTF">2025-03-28T10:18:00Z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